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6464" w14:textId="77777777" w:rsidR="004323D9" w:rsidRPr="004323D9" w:rsidRDefault="00E5055D" w:rsidP="004323D9">
      <w:pPr>
        <w:pStyle w:val="Titolo"/>
        <w:jc w:val="both"/>
        <w:rPr>
          <w:rFonts w:cstheme="majorHAnsi"/>
          <w:sz w:val="20"/>
          <w:szCs w:val="20"/>
          <w:lang w:val="it-IT"/>
        </w:rPr>
      </w:pPr>
      <w:r w:rsidRPr="004323D9">
        <w:rPr>
          <w:rFonts w:cstheme="majorHAnsi"/>
          <w:sz w:val="32"/>
          <w:szCs w:val="32"/>
          <w:lang w:val="it-IT"/>
        </w:rPr>
        <w:t>Istanza di Partecip</w:t>
      </w:r>
      <w:r w:rsidR="000972EA" w:rsidRPr="004323D9">
        <w:rPr>
          <w:rFonts w:cstheme="majorHAnsi"/>
          <w:sz w:val="32"/>
          <w:szCs w:val="32"/>
          <w:lang w:val="it-IT"/>
        </w:rPr>
        <w:t>azione alla Long List</w:t>
      </w:r>
      <w:r w:rsidR="000972EA" w:rsidRPr="004323D9">
        <w:rPr>
          <w:rFonts w:cstheme="majorHAnsi"/>
          <w:sz w:val="32"/>
          <w:szCs w:val="32"/>
        </w:rPr>
        <w:t xml:space="preserve"> – </w:t>
      </w:r>
      <w:r w:rsidR="004323D9" w:rsidRPr="004323D9">
        <w:rPr>
          <w:rFonts w:cstheme="majorHAnsi"/>
          <w:sz w:val="32"/>
          <w:szCs w:val="32"/>
        </w:rPr>
        <w:t>“</w:t>
      </w:r>
      <w:r w:rsidR="004323D9" w:rsidRPr="004323D9">
        <w:rPr>
          <w:rFonts w:cstheme="majorHAnsi"/>
          <w:sz w:val="32"/>
          <w:szCs w:val="32"/>
          <w:lang w:val="it-IT"/>
        </w:rPr>
        <w:t>TETRIS”</w:t>
      </w:r>
      <w:r w:rsidR="004323D9" w:rsidRPr="004323D9">
        <w:rPr>
          <w:rFonts w:cstheme="majorHAnsi"/>
          <w:sz w:val="20"/>
          <w:szCs w:val="20"/>
          <w:lang w:val="it-IT"/>
        </w:rPr>
        <w:t xml:space="preserve"> (Territorio e risorse per l'inclusione) finanziato a valere sull’O.S. 1 - Asilo –Misura di attuazione MA1.b - sostenere, ove necessario, le capacità dei sistemi di asilo degli Stati membri per quanto riguarda le infrastrutture e i servizi, anche a livello locale e regionale; –Ambito di applicazione 1.d - fornitura di servizi specializzati, quali servizi psicosociali e di riabilitazione qualificati, ai richiedenti con esigenze procedurali o di accoglienza particolari; –Intervento INTTPN, del Programma Nazionale del Fondo Asilo, Migrazione e Integrazione (FAMI) 2021-2027,- PROG-627 CUP</w:t>
      </w:r>
      <w:r w:rsidR="004323D9" w:rsidRPr="004323D9">
        <w:rPr>
          <w:rFonts w:cstheme="majorHAnsi"/>
          <w:sz w:val="20"/>
          <w:szCs w:val="20"/>
        </w:rPr>
        <w:t xml:space="preserve"> –</w:t>
      </w:r>
      <w:r w:rsidR="004323D9" w:rsidRPr="004323D9">
        <w:rPr>
          <w:rFonts w:cstheme="majorHAnsi"/>
          <w:b/>
          <w:sz w:val="20"/>
          <w:szCs w:val="20"/>
        </w:rPr>
        <w:t xml:space="preserve"> </w:t>
      </w:r>
      <w:r w:rsidR="004323D9" w:rsidRPr="004323D9">
        <w:rPr>
          <w:rFonts w:cstheme="majorHAnsi"/>
          <w:sz w:val="20"/>
          <w:szCs w:val="20"/>
          <w:lang w:val="it-IT"/>
        </w:rPr>
        <w:t>F89G240001140007</w:t>
      </w:r>
    </w:p>
    <w:p w14:paraId="4AC4575A" w14:textId="77777777" w:rsidR="000E7274" w:rsidRPr="004323D9" w:rsidRDefault="000E7274" w:rsidP="004323D9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4323D9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</w:t>
      </w:r>
      <w:proofErr w:type="spellStart"/>
      <w:r w:rsidRPr="004323D9">
        <w:rPr>
          <w:rFonts w:asciiTheme="majorHAnsi" w:hAnsiTheme="majorHAnsi" w:cstheme="majorHAnsi"/>
          <w:sz w:val="24"/>
          <w:szCs w:val="24"/>
        </w:rPr>
        <w:t>Spett.le</w:t>
      </w:r>
      <w:proofErr w:type="spellEnd"/>
    </w:p>
    <w:p w14:paraId="6957FF65" w14:textId="77777777" w:rsidR="000E7274" w:rsidRPr="004323D9" w:rsidRDefault="000E7274" w:rsidP="004323D9">
      <w:pPr>
        <w:pStyle w:val="Corpotesto"/>
        <w:spacing w:after="0"/>
        <w:jc w:val="right"/>
        <w:rPr>
          <w:rFonts w:asciiTheme="majorHAnsi" w:hAnsiTheme="majorHAnsi" w:cstheme="majorHAnsi"/>
          <w:sz w:val="24"/>
          <w:szCs w:val="24"/>
          <w:lang w:val="it-IT"/>
        </w:rPr>
      </w:pPr>
      <w:r w:rsidRPr="004323D9">
        <w:rPr>
          <w:rFonts w:asciiTheme="majorHAnsi" w:hAnsiTheme="majorHAnsi" w:cstheme="majorHAnsi"/>
          <w:sz w:val="24"/>
        </w:rPr>
        <w:t xml:space="preserve">                                                                          On The Road Società cooperativa sociale</w:t>
      </w:r>
    </w:p>
    <w:p w14:paraId="6FEDAE83" w14:textId="77777777" w:rsidR="000E7274" w:rsidRPr="004323D9" w:rsidRDefault="000E7274" w:rsidP="004323D9">
      <w:pPr>
        <w:pStyle w:val="Corpotesto"/>
        <w:spacing w:after="0"/>
        <w:jc w:val="right"/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  <w:color w:val="FF0000"/>
        </w:rPr>
        <w:t xml:space="preserve">                                                                                </w:t>
      </w:r>
      <w:r w:rsidRPr="004323D9">
        <w:rPr>
          <w:rFonts w:asciiTheme="majorHAnsi" w:hAnsiTheme="majorHAnsi" w:cstheme="majorHAnsi"/>
        </w:rPr>
        <w:t>Contrada San Giovanni n. 2</w:t>
      </w:r>
    </w:p>
    <w:p w14:paraId="0C4CDC37" w14:textId="77777777" w:rsidR="000E7274" w:rsidRPr="004323D9" w:rsidRDefault="000E7274" w:rsidP="004323D9">
      <w:pPr>
        <w:pStyle w:val="Corpotesto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4323D9">
        <w:rPr>
          <w:rFonts w:asciiTheme="majorHAnsi" w:hAnsiTheme="majorHAnsi" w:cstheme="majorHAnsi"/>
        </w:rPr>
        <w:t xml:space="preserve">                                                                                San Benedetto del Tronto (A.P.)</w:t>
      </w:r>
    </w:p>
    <w:p w14:paraId="7BA8F0EF" w14:textId="77777777" w:rsidR="000E7274" w:rsidRPr="004323D9" w:rsidRDefault="000E7274" w:rsidP="004323D9">
      <w:pPr>
        <w:pStyle w:val="Corpotesto"/>
        <w:spacing w:after="0"/>
        <w:jc w:val="right"/>
        <w:rPr>
          <w:rFonts w:asciiTheme="majorHAnsi" w:hAnsiTheme="majorHAnsi" w:cstheme="majorHAnsi"/>
          <w:sz w:val="24"/>
        </w:rPr>
      </w:pPr>
      <w:r w:rsidRPr="004323D9">
        <w:rPr>
          <w:rFonts w:asciiTheme="majorHAnsi" w:hAnsiTheme="majorHAnsi" w:cstheme="majorHAnsi"/>
          <w:sz w:val="24"/>
        </w:rPr>
        <w:tab/>
      </w:r>
      <w:r w:rsidRPr="004323D9">
        <w:rPr>
          <w:rFonts w:asciiTheme="majorHAnsi" w:hAnsiTheme="majorHAnsi" w:cstheme="majorHAnsi"/>
          <w:sz w:val="24"/>
        </w:rPr>
        <w:tab/>
      </w:r>
      <w:r w:rsidRPr="004323D9">
        <w:rPr>
          <w:rFonts w:asciiTheme="majorHAnsi" w:hAnsiTheme="majorHAnsi" w:cstheme="majorHAnsi"/>
          <w:sz w:val="24"/>
        </w:rPr>
        <w:tab/>
        <w:t xml:space="preserve">                                     </w:t>
      </w:r>
      <w:proofErr w:type="gramStart"/>
      <w:r w:rsidRPr="004323D9">
        <w:rPr>
          <w:rFonts w:asciiTheme="majorHAnsi" w:hAnsiTheme="majorHAnsi" w:cstheme="majorHAnsi"/>
          <w:sz w:val="24"/>
        </w:rPr>
        <w:t>Mail  :</w:t>
      </w:r>
      <w:proofErr w:type="gramEnd"/>
      <w:r w:rsidRPr="004323D9">
        <w:rPr>
          <w:rFonts w:asciiTheme="majorHAnsi" w:hAnsiTheme="majorHAnsi" w:cstheme="majorHAnsi"/>
          <w:sz w:val="24"/>
        </w:rPr>
        <w:t xml:space="preserve"> </w:t>
      </w:r>
      <w:r w:rsidRPr="004323D9">
        <w:rPr>
          <w:rStyle w:val="Collegamentoipertestuale"/>
          <w:rFonts w:asciiTheme="majorHAnsi" w:hAnsiTheme="majorHAnsi" w:cstheme="majorHAnsi"/>
          <w:sz w:val="24"/>
        </w:rPr>
        <w:t>info@ontheroad.coop</w:t>
      </w:r>
    </w:p>
    <w:p w14:paraId="1B30018E" w14:textId="77777777" w:rsidR="00333178" w:rsidRPr="004323D9" w:rsidRDefault="00333178">
      <w:pPr>
        <w:rPr>
          <w:rFonts w:asciiTheme="majorHAnsi" w:hAnsiTheme="majorHAnsi" w:cstheme="majorHAnsi"/>
        </w:rPr>
      </w:pPr>
    </w:p>
    <w:p w14:paraId="1BB85A76" w14:textId="0DFEF125" w:rsidR="000E7274" w:rsidRPr="004323D9" w:rsidRDefault="000E7274" w:rsidP="004323D9">
      <w:pPr>
        <w:spacing w:after="0" w:line="360" w:lineRule="auto"/>
        <w:ind w:left="993" w:hanging="993"/>
        <w:jc w:val="both"/>
        <w:rPr>
          <w:rFonts w:asciiTheme="majorHAnsi" w:eastAsia="Trebuchet MS" w:hAnsiTheme="majorHAnsi" w:cstheme="majorHAnsi"/>
          <w:lang w:val="it-IT"/>
        </w:rPr>
      </w:pPr>
      <w:proofErr w:type="spellStart"/>
      <w:r w:rsidRPr="004323D9">
        <w:rPr>
          <w:rFonts w:asciiTheme="majorHAnsi" w:eastAsia="Trebuchet MS" w:hAnsiTheme="majorHAnsi" w:cstheme="majorHAnsi"/>
          <w:b/>
          <w:sz w:val="24"/>
          <w:szCs w:val="24"/>
        </w:rPr>
        <w:t>Oggetto</w:t>
      </w:r>
      <w:proofErr w:type="spellEnd"/>
      <w:r w:rsidRPr="004323D9">
        <w:rPr>
          <w:rFonts w:asciiTheme="majorHAnsi" w:eastAsia="Trebuchet MS" w:hAnsiTheme="majorHAnsi" w:cstheme="majorHAnsi"/>
          <w:b/>
          <w:sz w:val="24"/>
          <w:szCs w:val="24"/>
        </w:rPr>
        <w:t>:</w:t>
      </w:r>
      <w:r w:rsidRPr="004323D9">
        <w:rPr>
          <w:rFonts w:asciiTheme="majorHAnsi" w:eastAsia="Trebuchet MS" w:hAnsiTheme="majorHAnsi" w:cstheme="majorHAnsi"/>
          <w:sz w:val="24"/>
          <w:szCs w:val="24"/>
        </w:rPr>
        <w:t xml:space="preserve"> </w:t>
      </w:r>
      <w:r w:rsidRPr="004323D9">
        <w:rPr>
          <w:rFonts w:asciiTheme="majorHAnsi" w:eastAsia="Trebuchet MS" w:hAnsiTheme="majorHAnsi" w:cstheme="majorHAnsi"/>
          <w:lang w:val="it-IT"/>
        </w:rPr>
        <w:t xml:space="preserve">istanza </w:t>
      </w:r>
      <w:proofErr w:type="gramStart"/>
      <w:r w:rsidRPr="004323D9">
        <w:rPr>
          <w:rFonts w:asciiTheme="majorHAnsi" w:eastAsia="Trebuchet MS" w:hAnsiTheme="majorHAnsi" w:cstheme="majorHAnsi"/>
          <w:lang w:val="it-IT"/>
        </w:rPr>
        <w:t xml:space="preserve">per </w:t>
      </w:r>
      <w:r w:rsidR="004323D9" w:rsidRPr="004323D9">
        <w:rPr>
          <w:rFonts w:asciiTheme="majorHAnsi" w:eastAsia="Trebuchet MS" w:hAnsiTheme="majorHAnsi" w:cstheme="majorHAnsi"/>
          <w:lang w:val="it-IT"/>
        </w:rPr>
        <w:t xml:space="preserve"> L’</w:t>
      </w:r>
      <w:r w:rsidRPr="004323D9">
        <w:rPr>
          <w:rFonts w:asciiTheme="majorHAnsi" w:eastAsia="Trebuchet MS" w:hAnsiTheme="majorHAnsi" w:cstheme="majorHAnsi"/>
          <w:lang w:val="it-IT"/>
        </w:rPr>
        <w:t>inserimento</w:t>
      </w:r>
      <w:proofErr w:type="gramEnd"/>
      <w:r w:rsidRPr="004323D9">
        <w:rPr>
          <w:rFonts w:asciiTheme="majorHAnsi" w:eastAsia="Trebuchet MS" w:hAnsiTheme="majorHAnsi" w:cstheme="majorHAnsi"/>
          <w:lang w:val="it-IT"/>
        </w:rPr>
        <w:t xml:space="preserve"> nella </w:t>
      </w:r>
      <w:r w:rsidRPr="004323D9">
        <w:rPr>
          <w:rFonts w:asciiTheme="majorHAnsi" w:eastAsia="Trebuchet MS" w:hAnsiTheme="majorHAnsi" w:cstheme="majorHAnsi"/>
          <w:b/>
          <w:bCs/>
          <w:lang w:val="it-IT"/>
        </w:rPr>
        <w:t>LONG LIST</w:t>
      </w:r>
      <w:r w:rsidRPr="004323D9">
        <w:rPr>
          <w:rFonts w:asciiTheme="majorHAnsi" w:eastAsia="Trebuchet MS" w:hAnsiTheme="majorHAnsi" w:cstheme="majorHAnsi"/>
          <w:lang w:val="it-IT"/>
        </w:rPr>
        <w:t xml:space="preserve"> per la selezione di collaboratori esterni </w:t>
      </w:r>
      <w:r w:rsidR="004323D9" w:rsidRPr="004323D9">
        <w:rPr>
          <w:rFonts w:asciiTheme="majorHAnsi" w:eastAsia="Trebuchet MS" w:hAnsiTheme="majorHAnsi" w:cstheme="majorHAnsi"/>
          <w:lang w:val="it-IT"/>
        </w:rPr>
        <w:t>nel ambito</w:t>
      </w:r>
      <w:r w:rsidRPr="004323D9">
        <w:rPr>
          <w:rFonts w:asciiTheme="majorHAnsi" w:eastAsia="Trebuchet MS" w:hAnsiTheme="majorHAnsi" w:cstheme="majorHAnsi"/>
          <w:lang w:val="it-IT"/>
        </w:rPr>
        <w:t xml:space="preserve"> </w:t>
      </w:r>
      <w:proofErr w:type="gramStart"/>
      <w:r w:rsidR="004323D9" w:rsidRPr="004323D9">
        <w:rPr>
          <w:rFonts w:asciiTheme="majorHAnsi" w:eastAsia="Trebuchet MS" w:hAnsiTheme="majorHAnsi" w:cstheme="majorHAnsi"/>
          <w:lang w:val="it-IT"/>
        </w:rPr>
        <w:t>del  Progetto</w:t>
      </w:r>
      <w:proofErr w:type="gramEnd"/>
      <w:r w:rsidR="004323D9" w:rsidRPr="004323D9">
        <w:rPr>
          <w:rFonts w:asciiTheme="majorHAnsi" w:eastAsia="Trebuchet MS" w:hAnsiTheme="majorHAnsi" w:cstheme="majorHAnsi"/>
          <w:lang w:val="it-IT"/>
        </w:rPr>
        <w:t xml:space="preserve"> “TETRIS” - Intervento INTTPN, del Programma Nazionale del Fondo Asilo, Migrazione e Integrazione (FAMI) 2021-</w:t>
      </w:r>
      <w:proofErr w:type="gramStart"/>
      <w:r w:rsidR="004323D9" w:rsidRPr="004323D9">
        <w:rPr>
          <w:rFonts w:asciiTheme="majorHAnsi" w:eastAsia="Trebuchet MS" w:hAnsiTheme="majorHAnsi" w:cstheme="majorHAnsi"/>
          <w:lang w:val="it-IT"/>
        </w:rPr>
        <w:t>2027,-</w:t>
      </w:r>
      <w:proofErr w:type="gramEnd"/>
      <w:r w:rsidR="004323D9" w:rsidRPr="004323D9">
        <w:rPr>
          <w:rFonts w:asciiTheme="majorHAnsi" w:eastAsia="Trebuchet MS" w:hAnsiTheme="majorHAnsi" w:cstheme="majorHAnsi"/>
          <w:lang w:val="it-IT"/>
        </w:rPr>
        <w:t xml:space="preserve"> PROG-627 CUP –F89G240001140007</w:t>
      </w:r>
    </w:p>
    <w:p w14:paraId="0A732B59" w14:textId="77777777" w:rsidR="000E7274" w:rsidRPr="004323D9" w:rsidRDefault="000E7274">
      <w:pPr>
        <w:rPr>
          <w:rFonts w:asciiTheme="majorHAnsi" w:hAnsiTheme="majorHAnsi" w:cstheme="majorHAnsi"/>
        </w:rPr>
      </w:pPr>
    </w:p>
    <w:p w14:paraId="7F52BDEF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 xml:space="preserve">Il/La </w:t>
      </w:r>
      <w:proofErr w:type="spellStart"/>
      <w:r w:rsidRPr="004323D9">
        <w:rPr>
          <w:rFonts w:asciiTheme="majorHAnsi" w:hAnsiTheme="majorHAnsi" w:cstheme="majorHAnsi"/>
        </w:rPr>
        <w:t>sottoscritto</w:t>
      </w:r>
      <w:proofErr w:type="spellEnd"/>
      <w:r w:rsidRPr="004323D9">
        <w:rPr>
          <w:rFonts w:asciiTheme="majorHAnsi" w:hAnsiTheme="majorHAnsi" w:cstheme="majorHAnsi"/>
        </w:rPr>
        <w:t>/a</w:t>
      </w:r>
    </w:p>
    <w:p w14:paraId="244D7A67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Nome e Cognome: ___________________________________________</w:t>
      </w:r>
    </w:p>
    <w:p w14:paraId="4B5D8F91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Nato/a a: ______________________________ il: _______________</w:t>
      </w:r>
    </w:p>
    <w:p w14:paraId="5F5998D2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Residente in: ___________________________________________</w:t>
      </w:r>
    </w:p>
    <w:p w14:paraId="0B48A6C1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CAP: ___________ Comune: _______________________________</w:t>
      </w:r>
    </w:p>
    <w:p w14:paraId="7D31F441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Codice Fiscale: ___________________________________________</w:t>
      </w:r>
    </w:p>
    <w:p w14:paraId="00746006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Telefono: ___________________ Email: ___________________________</w:t>
      </w:r>
    </w:p>
    <w:p w14:paraId="0B9463C8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br/>
        <w:t>CHIEDE</w:t>
      </w:r>
    </w:p>
    <w:p w14:paraId="56C49977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di essere inserito/a nella Long List di professionisti esterni per il/i seguente/i profilo/i professionale/i (barrare una o più caselle):</w:t>
      </w:r>
    </w:p>
    <w:p w14:paraId="4AF3937B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="Segoe UI Symbol" w:hAnsi="Segoe UI Symbol" w:cs="Segoe UI Symbol"/>
        </w:rPr>
        <w:t>☐</w:t>
      </w:r>
      <w:r w:rsidRPr="004323D9">
        <w:rPr>
          <w:rFonts w:asciiTheme="majorHAnsi" w:hAnsiTheme="majorHAnsi" w:cstheme="majorHAnsi"/>
        </w:rPr>
        <w:t xml:space="preserve"> </w:t>
      </w:r>
      <w:proofErr w:type="spellStart"/>
      <w:r w:rsidRPr="004323D9">
        <w:rPr>
          <w:rFonts w:asciiTheme="majorHAnsi" w:hAnsiTheme="majorHAnsi" w:cstheme="majorHAnsi"/>
        </w:rPr>
        <w:t>Esperto</w:t>
      </w:r>
      <w:proofErr w:type="spellEnd"/>
      <w:r w:rsidRPr="004323D9">
        <w:rPr>
          <w:rFonts w:asciiTheme="majorHAnsi" w:hAnsiTheme="majorHAnsi" w:cstheme="majorHAnsi"/>
        </w:rPr>
        <w:t xml:space="preserve">/a </w:t>
      </w:r>
      <w:proofErr w:type="spellStart"/>
      <w:r w:rsidRPr="004323D9">
        <w:rPr>
          <w:rFonts w:asciiTheme="majorHAnsi" w:hAnsiTheme="majorHAnsi" w:cstheme="majorHAnsi"/>
        </w:rPr>
        <w:t>legale</w:t>
      </w:r>
      <w:proofErr w:type="spellEnd"/>
      <w:r w:rsidRPr="004323D9">
        <w:rPr>
          <w:rFonts w:asciiTheme="majorHAnsi" w:hAnsiTheme="majorHAnsi" w:cstheme="majorHAnsi"/>
        </w:rPr>
        <w:t xml:space="preserve"> (</w:t>
      </w:r>
      <w:proofErr w:type="spellStart"/>
      <w:r w:rsidRPr="004323D9">
        <w:rPr>
          <w:rFonts w:asciiTheme="majorHAnsi" w:hAnsiTheme="majorHAnsi" w:cstheme="majorHAnsi"/>
        </w:rPr>
        <w:t>immigrazione</w:t>
      </w:r>
      <w:proofErr w:type="spellEnd"/>
      <w:r w:rsidRPr="004323D9">
        <w:rPr>
          <w:rFonts w:asciiTheme="majorHAnsi" w:hAnsiTheme="majorHAnsi" w:cstheme="majorHAnsi"/>
        </w:rPr>
        <w:t xml:space="preserve">, </w:t>
      </w:r>
      <w:proofErr w:type="spellStart"/>
      <w:r w:rsidRPr="004323D9">
        <w:rPr>
          <w:rFonts w:asciiTheme="majorHAnsi" w:hAnsiTheme="majorHAnsi" w:cstheme="majorHAnsi"/>
        </w:rPr>
        <w:t>diritto</w:t>
      </w:r>
      <w:proofErr w:type="spellEnd"/>
      <w:r w:rsidRPr="004323D9">
        <w:rPr>
          <w:rFonts w:asciiTheme="majorHAnsi" w:hAnsiTheme="majorHAnsi" w:cstheme="majorHAnsi"/>
        </w:rPr>
        <w:t xml:space="preserve"> d’asilo)</w:t>
      </w:r>
    </w:p>
    <w:p w14:paraId="72D40648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="Segoe UI Symbol" w:hAnsi="Segoe UI Symbol" w:cs="Segoe UI Symbol"/>
        </w:rPr>
        <w:t>☐</w:t>
      </w:r>
      <w:r w:rsidRPr="004323D9">
        <w:rPr>
          <w:rFonts w:asciiTheme="majorHAnsi" w:hAnsiTheme="majorHAnsi" w:cstheme="majorHAnsi"/>
        </w:rPr>
        <w:t xml:space="preserve"> </w:t>
      </w:r>
      <w:proofErr w:type="spellStart"/>
      <w:r w:rsidRPr="004323D9">
        <w:rPr>
          <w:rFonts w:asciiTheme="majorHAnsi" w:hAnsiTheme="majorHAnsi" w:cstheme="majorHAnsi"/>
        </w:rPr>
        <w:t>Esperto</w:t>
      </w:r>
      <w:proofErr w:type="spellEnd"/>
      <w:r w:rsidRPr="004323D9">
        <w:rPr>
          <w:rFonts w:asciiTheme="majorHAnsi" w:hAnsiTheme="majorHAnsi" w:cstheme="majorHAnsi"/>
        </w:rPr>
        <w:t xml:space="preserve">/a in </w:t>
      </w:r>
      <w:proofErr w:type="spellStart"/>
      <w:r w:rsidRPr="004323D9">
        <w:rPr>
          <w:rFonts w:asciiTheme="majorHAnsi" w:hAnsiTheme="majorHAnsi" w:cstheme="majorHAnsi"/>
        </w:rPr>
        <w:t>rendicontazione</w:t>
      </w:r>
      <w:proofErr w:type="spellEnd"/>
      <w:r w:rsidRPr="004323D9">
        <w:rPr>
          <w:rFonts w:asciiTheme="majorHAnsi" w:hAnsiTheme="majorHAnsi" w:cstheme="majorHAnsi"/>
        </w:rPr>
        <w:t xml:space="preserve"> e gestione amministrativa</w:t>
      </w:r>
    </w:p>
    <w:p w14:paraId="70B6DA94" w14:textId="77777777" w:rsidR="00EF3E86" w:rsidRPr="00EF3E86" w:rsidRDefault="00E5055D" w:rsidP="00EF3E86">
      <w:pPr>
        <w:rPr>
          <w:rFonts w:asciiTheme="majorHAnsi" w:hAnsiTheme="majorHAnsi" w:cstheme="majorHAnsi"/>
          <w:lang w:val="it-IT"/>
        </w:rPr>
      </w:pPr>
      <w:r w:rsidRPr="004323D9">
        <w:rPr>
          <w:rFonts w:ascii="Segoe UI Symbol" w:hAnsi="Segoe UI Symbol" w:cs="Segoe UI Symbol"/>
        </w:rPr>
        <w:lastRenderedPageBreak/>
        <w:t>☐</w:t>
      </w:r>
      <w:r w:rsidRPr="004323D9">
        <w:rPr>
          <w:rFonts w:asciiTheme="majorHAnsi" w:hAnsiTheme="majorHAnsi" w:cstheme="majorHAnsi"/>
        </w:rPr>
        <w:t xml:space="preserve"> </w:t>
      </w:r>
      <w:r w:rsidR="00EF3E86" w:rsidRPr="00EF3E86">
        <w:rPr>
          <w:rFonts w:asciiTheme="majorHAnsi" w:hAnsiTheme="majorHAnsi" w:cstheme="majorHAnsi"/>
        </w:rPr>
        <w:t>Esperto di programmazione e progettazione di servizi per il sostegno all'abitare dei Cittadini di Paesi Terzi</w:t>
      </w:r>
    </w:p>
    <w:p w14:paraId="7B67BE44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br/>
        <w:t>DICHIARA, ai sensi degli artt. 46 e 47 del D.P.R. 445/2000 e consapevole delle sanzioni penali previste in caso di dichiarazioni false o mendaci:</w:t>
      </w:r>
    </w:p>
    <w:p w14:paraId="55FB3734" w14:textId="77777777" w:rsidR="00333178" w:rsidRPr="004323D9" w:rsidRDefault="00E5055D" w:rsidP="004323D9">
      <w:pPr>
        <w:jc w:val="both"/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- di essere in possesso dei requisiti richiesti per il/i profilo/i selezionato/i come da Avviso pubblico;</w:t>
      </w:r>
    </w:p>
    <w:p w14:paraId="2181B383" w14:textId="77777777" w:rsidR="00333178" w:rsidRPr="004323D9" w:rsidRDefault="00E5055D" w:rsidP="004323D9">
      <w:pPr>
        <w:jc w:val="both"/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- di possedere titolo di studio, esperienza e competenze richieste per il/i profilo/i selezionato/i;</w:t>
      </w:r>
    </w:p>
    <w:p w14:paraId="07D07878" w14:textId="77777777" w:rsidR="00333178" w:rsidRPr="004323D9" w:rsidRDefault="00E5055D" w:rsidP="004323D9">
      <w:pPr>
        <w:jc w:val="both"/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- di aver preso visione dell’Avviso e di accettarne integralmente i contenuti;</w:t>
      </w:r>
    </w:p>
    <w:p w14:paraId="63AA38D5" w14:textId="77777777" w:rsidR="00333178" w:rsidRPr="004323D9" w:rsidRDefault="00E5055D" w:rsidP="004323D9">
      <w:pPr>
        <w:jc w:val="both"/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- di autorizzare il trattamento dei propri dati personali ai sensi del Regolamento UE 2016/679 (GDPR);</w:t>
      </w:r>
    </w:p>
    <w:p w14:paraId="145327C9" w14:textId="77777777" w:rsidR="00333178" w:rsidRPr="004323D9" w:rsidRDefault="00E5055D" w:rsidP="004323D9">
      <w:pPr>
        <w:jc w:val="both"/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t>- che tutte le informazioni contenute nel CV e nei documenti allegati sono veritiere.</w:t>
      </w:r>
    </w:p>
    <w:p w14:paraId="552A0CC8" w14:textId="77777777" w:rsidR="00333178" w:rsidRPr="004323D9" w:rsidRDefault="00E5055D">
      <w:pPr>
        <w:rPr>
          <w:rFonts w:asciiTheme="majorHAnsi" w:hAnsiTheme="majorHAnsi" w:cstheme="majorHAnsi"/>
        </w:rPr>
      </w:pPr>
      <w:r w:rsidRPr="004323D9">
        <w:rPr>
          <w:rFonts w:asciiTheme="majorHAnsi" w:hAnsiTheme="majorHAnsi" w:cstheme="majorHAnsi"/>
        </w:rPr>
        <w:br/>
        <w:t>Allega alla presente:</w:t>
      </w:r>
    </w:p>
    <w:p w14:paraId="4939286D" w14:textId="77777777" w:rsidR="00333178" w:rsidRPr="004323D9" w:rsidRDefault="00E5055D">
      <w:pPr>
        <w:rPr>
          <w:rFonts w:asciiTheme="majorHAnsi" w:hAnsiTheme="majorHAnsi" w:cstheme="majorHAnsi"/>
          <w:lang w:val="it-IT"/>
        </w:rPr>
      </w:pPr>
      <w:r w:rsidRPr="004323D9">
        <w:rPr>
          <w:rFonts w:ascii="Segoe UI Symbol" w:hAnsi="Segoe UI Symbol" w:cs="Segoe UI Symbol"/>
        </w:rPr>
        <w:t>☐</w:t>
      </w:r>
      <w:r w:rsidRPr="004323D9">
        <w:rPr>
          <w:rFonts w:asciiTheme="majorHAnsi" w:hAnsiTheme="majorHAnsi" w:cstheme="majorHAnsi"/>
        </w:rPr>
        <w:t xml:space="preserve"> </w:t>
      </w:r>
      <w:r w:rsidRPr="004323D9">
        <w:rPr>
          <w:rFonts w:asciiTheme="majorHAnsi" w:hAnsiTheme="majorHAnsi" w:cstheme="majorHAnsi"/>
          <w:lang w:val="it-IT"/>
        </w:rPr>
        <w:t>Curriculum Vitae firmato in formato europeo</w:t>
      </w:r>
    </w:p>
    <w:p w14:paraId="30D0BA49" w14:textId="77777777" w:rsidR="00333178" w:rsidRPr="004323D9" w:rsidRDefault="00E5055D">
      <w:pPr>
        <w:rPr>
          <w:rFonts w:asciiTheme="majorHAnsi" w:hAnsiTheme="majorHAnsi" w:cstheme="majorHAnsi"/>
          <w:lang w:val="it-IT"/>
        </w:rPr>
      </w:pPr>
      <w:r w:rsidRPr="004323D9">
        <w:rPr>
          <w:rFonts w:ascii="Segoe UI Symbol" w:hAnsi="Segoe UI Symbol" w:cs="Segoe UI Symbol"/>
          <w:lang w:val="it-IT"/>
        </w:rPr>
        <w:t>☐</w:t>
      </w:r>
      <w:r w:rsidRPr="004323D9">
        <w:rPr>
          <w:rFonts w:asciiTheme="majorHAnsi" w:hAnsiTheme="majorHAnsi" w:cstheme="majorHAnsi"/>
          <w:lang w:val="it-IT"/>
        </w:rPr>
        <w:t xml:space="preserve"> Copia del documento di identità</w:t>
      </w:r>
      <w:r w:rsidR="000E7274" w:rsidRPr="004323D9">
        <w:rPr>
          <w:rFonts w:asciiTheme="majorHAnsi" w:eastAsia="Trebuchet MS" w:hAnsiTheme="majorHAnsi" w:cstheme="majorHAnsi"/>
          <w:b/>
          <w:bCs/>
          <w:sz w:val="24"/>
          <w:szCs w:val="24"/>
          <w:lang w:val="it-IT"/>
        </w:rPr>
        <w:t xml:space="preserve"> </w:t>
      </w:r>
      <w:r w:rsidR="000E7274" w:rsidRPr="004323D9">
        <w:rPr>
          <w:rFonts w:asciiTheme="majorHAnsi" w:hAnsiTheme="majorHAnsi" w:cstheme="majorHAnsi"/>
          <w:lang w:val="it-IT"/>
        </w:rPr>
        <w:t>o del permesso di soggiorno in corso di validità (per i cittadini extra UE).</w:t>
      </w:r>
    </w:p>
    <w:p w14:paraId="52875072" w14:textId="77777777" w:rsidR="00333178" w:rsidRPr="004323D9" w:rsidRDefault="00E5055D">
      <w:pPr>
        <w:rPr>
          <w:rFonts w:asciiTheme="majorHAnsi" w:hAnsiTheme="majorHAnsi" w:cstheme="majorHAnsi"/>
          <w:lang w:val="it-IT"/>
        </w:rPr>
      </w:pPr>
      <w:r w:rsidRPr="004323D9">
        <w:rPr>
          <w:rFonts w:ascii="Segoe UI Symbol" w:hAnsi="Segoe UI Symbol" w:cs="Segoe UI Symbol"/>
          <w:lang w:val="it-IT"/>
        </w:rPr>
        <w:t>☐</w:t>
      </w:r>
      <w:r w:rsidRPr="004323D9">
        <w:rPr>
          <w:rFonts w:asciiTheme="majorHAnsi" w:hAnsiTheme="majorHAnsi" w:cstheme="majorHAnsi"/>
          <w:lang w:val="it-IT"/>
        </w:rPr>
        <w:t xml:space="preserve"> Presente istanza firmata</w:t>
      </w:r>
    </w:p>
    <w:p w14:paraId="2C25FBA8" w14:textId="7663DD45" w:rsidR="00333178" w:rsidRPr="004323D9" w:rsidRDefault="00E5055D">
      <w:pPr>
        <w:rPr>
          <w:rFonts w:asciiTheme="majorHAnsi" w:hAnsiTheme="majorHAnsi" w:cstheme="majorHAnsi"/>
          <w:lang w:val="it-IT"/>
        </w:rPr>
      </w:pPr>
      <w:r w:rsidRPr="004323D9">
        <w:rPr>
          <w:rFonts w:asciiTheme="majorHAnsi" w:hAnsiTheme="majorHAnsi" w:cstheme="majorHAnsi"/>
          <w:lang w:val="it-IT"/>
        </w:rPr>
        <w:br/>
        <w:t>Luogo e data: _____________</w:t>
      </w:r>
      <w:r w:rsidR="000E7274" w:rsidRPr="004323D9">
        <w:rPr>
          <w:rFonts w:asciiTheme="majorHAnsi" w:hAnsiTheme="majorHAnsi" w:cstheme="majorHAnsi"/>
          <w:lang w:val="it-IT"/>
        </w:rPr>
        <w:t xml:space="preserve">                               </w:t>
      </w:r>
      <w:r w:rsidRPr="004323D9">
        <w:rPr>
          <w:rFonts w:asciiTheme="majorHAnsi" w:hAnsiTheme="majorHAnsi" w:cstheme="majorHAnsi"/>
          <w:lang w:val="it-IT"/>
        </w:rPr>
        <w:t>Firma: _________________________________</w:t>
      </w:r>
    </w:p>
    <w:sectPr w:rsidR="00333178" w:rsidRPr="004323D9" w:rsidSect="00D92493">
      <w:pgSz w:w="12240" w:h="15840"/>
      <w:pgMar w:top="141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7E3365"/>
    <w:multiLevelType w:val="hybridMultilevel"/>
    <w:tmpl w:val="BD5CEB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5719083">
    <w:abstractNumId w:val="8"/>
  </w:num>
  <w:num w:numId="2" w16cid:durableId="111750395">
    <w:abstractNumId w:val="6"/>
  </w:num>
  <w:num w:numId="3" w16cid:durableId="1433667557">
    <w:abstractNumId w:val="5"/>
  </w:num>
  <w:num w:numId="4" w16cid:durableId="58795730">
    <w:abstractNumId w:val="4"/>
  </w:num>
  <w:num w:numId="5" w16cid:durableId="1973748259">
    <w:abstractNumId w:val="7"/>
  </w:num>
  <w:num w:numId="6" w16cid:durableId="1691837509">
    <w:abstractNumId w:val="3"/>
  </w:num>
  <w:num w:numId="7" w16cid:durableId="981538586">
    <w:abstractNumId w:val="2"/>
  </w:num>
  <w:num w:numId="8" w16cid:durableId="1527710936">
    <w:abstractNumId w:val="1"/>
  </w:num>
  <w:num w:numId="9" w16cid:durableId="1769349009">
    <w:abstractNumId w:val="0"/>
  </w:num>
  <w:num w:numId="10" w16cid:durableId="1376585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6E1D"/>
    <w:rsid w:val="0006063C"/>
    <w:rsid w:val="000972EA"/>
    <w:rsid w:val="000E7274"/>
    <w:rsid w:val="0015074B"/>
    <w:rsid w:val="0029639D"/>
    <w:rsid w:val="00326F90"/>
    <w:rsid w:val="00333178"/>
    <w:rsid w:val="004323D9"/>
    <w:rsid w:val="00635019"/>
    <w:rsid w:val="00A32910"/>
    <w:rsid w:val="00A33D16"/>
    <w:rsid w:val="00AA1D8D"/>
    <w:rsid w:val="00B47730"/>
    <w:rsid w:val="00C91925"/>
    <w:rsid w:val="00CB0664"/>
    <w:rsid w:val="00D92493"/>
    <w:rsid w:val="00E5055D"/>
    <w:rsid w:val="00EF3E86"/>
    <w:rsid w:val="00FC693F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780D"/>
  <w14:defaultImageDpi w14:val="300"/>
  <w15:docId w15:val="{46665EF5-7FC8-4938-B7E8-0FF1A4E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0E7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6273A-D750-43BB-80F1-E42E2ED5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rosita paolucci</cp:lastModifiedBy>
  <cp:revision>6</cp:revision>
  <dcterms:created xsi:type="dcterms:W3CDTF">2025-09-15T09:45:00Z</dcterms:created>
  <dcterms:modified xsi:type="dcterms:W3CDTF">2025-09-15T13:06:00Z</dcterms:modified>
  <cp:category/>
</cp:coreProperties>
</file>