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4575A" w14:textId="267546C4" w:rsidR="000E7274" w:rsidRPr="00462B98" w:rsidRDefault="00462B98" w:rsidP="00462B98">
      <w:pPr>
        <w:spacing w:after="0" w:line="360" w:lineRule="auto"/>
        <w:ind w:left="993" w:hanging="993"/>
        <w:jc w:val="center"/>
        <w:rPr>
          <w:rFonts w:asciiTheme="majorHAnsi" w:eastAsia="Trebuchet MS" w:hAnsiTheme="majorHAnsi" w:cstheme="majorHAnsi"/>
          <w:b/>
          <w:bCs/>
          <w:sz w:val="32"/>
          <w:szCs w:val="32"/>
          <w:lang w:val="it-IT"/>
        </w:rPr>
      </w:pPr>
      <w:r w:rsidRPr="00462B98">
        <w:rPr>
          <w:rFonts w:asciiTheme="majorHAnsi" w:eastAsia="Trebuchet MS" w:hAnsiTheme="majorHAnsi" w:cstheme="majorHAnsi"/>
          <w:b/>
          <w:bCs/>
          <w:sz w:val="32"/>
          <w:szCs w:val="32"/>
          <w:lang w:val="it-IT"/>
        </w:rPr>
        <w:t>Allegato A) RICHIESTA DI INSERIMENTO LONG LIST</w:t>
      </w:r>
    </w:p>
    <w:p w14:paraId="6957FF65" w14:textId="77777777" w:rsidR="000E7274" w:rsidRPr="004323D9" w:rsidRDefault="000E7274" w:rsidP="004323D9">
      <w:pPr>
        <w:pStyle w:val="Corpotesto"/>
        <w:spacing w:after="0"/>
        <w:jc w:val="right"/>
        <w:rPr>
          <w:rFonts w:asciiTheme="majorHAnsi" w:hAnsiTheme="majorHAnsi" w:cstheme="majorHAnsi"/>
          <w:sz w:val="24"/>
          <w:szCs w:val="24"/>
          <w:lang w:val="it-IT"/>
        </w:rPr>
      </w:pPr>
      <w:r w:rsidRPr="004323D9">
        <w:rPr>
          <w:rFonts w:asciiTheme="majorHAnsi" w:hAnsiTheme="majorHAnsi" w:cstheme="majorHAnsi"/>
          <w:sz w:val="24"/>
        </w:rPr>
        <w:t xml:space="preserve">                                                                          On The Road Società cooperativa sociale</w:t>
      </w:r>
    </w:p>
    <w:p w14:paraId="6FEDAE83" w14:textId="77777777" w:rsidR="000E7274" w:rsidRPr="004323D9" w:rsidRDefault="000E7274" w:rsidP="004323D9">
      <w:pPr>
        <w:pStyle w:val="Corpotesto"/>
        <w:spacing w:after="0"/>
        <w:jc w:val="right"/>
        <w:rPr>
          <w:rFonts w:asciiTheme="majorHAnsi" w:hAnsiTheme="majorHAnsi" w:cstheme="majorHAnsi"/>
        </w:rPr>
      </w:pPr>
      <w:r w:rsidRPr="004323D9">
        <w:rPr>
          <w:rFonts w:asciiTheme="majorHAnsi" w:hAnsiTheme="majorHAnsi" w:cstheme="majorHAnsi"/>
          <w:color w:val="FF0000"/>
        </w:rPr>
        <w:t xml:space="preserve">                                                                                </w:t>
      </w:r>
      <w:r w:rsidRPr="004323D9">
        <w:rPr>
          <w:rFonts w:asciiTheme="majorHAnsi" w:hAnsiTheme="majorHAnsi" w:cstheme="majorHAnsi"/>
        </w:rPr>
        <w:t>Contrada San Giovanni n. 2</w:t>
      </w:r>
    </w:p>
    <w:p w14:paraId="0C4CDC37" w14:textId="77777777" w:rsidR="000E7274" w:rsidRPr="004323D9" w:rsidRDefault="000E7274" w:rsidP="004323D9">
      <w:pPr>
        <w:pStyle w:val="Corpotesto"/>
        <w:spacing w:after="0"/>
        <w:jc w:val="right"/>
        <w:rPr>
          <w:rFonts w:asciiTheme="majorHAnsi" w:hAnsiTheme="majorHAnsi" w:cstheme="majorHAnsi"/>
          <w:sz w:val="24"/>
          <w:szCs w:val="24"/>
        </w:rPr>
      </w:pPr>
      <w:r w:rsidRPr="004323D9">
        <w:rPr>
          <w:rFonts w:asciiTheme="majorHAnsi" w:hAnsiTheme="majorHAnsi" w:cstheme="majorHAnsi"/>
        </w:rPr>
        <w:t xml:space="preserve">                                                                                San Benedetto del Tronto (A.P.)</w:t>
      </w:r>
    </w:p>
    <w:p w14:paraId="7BA8F0EF" w14:textId="77777777" w:rsidR="000E7274" w:rsidRPr="004323D9" w:rsidRDefault="000E7274" w:rsidP="004323D9">
      <w:pPr>
        <w:pStyle w:val="Corpotesto"/>
        <w:spacing w:after="0"/>
        <w:jc w:val="right"/>
        <w:rPr>
          <w:rFonts w:asciiTheme="majorHAnsi" w:hAnsiTheme="majorHAnsi" w:cstheme="majorHAnsi"/>
          <w:sz w:val="24"/>
        </w:rPr>
      </w:pPr>
      <w:r w:rsidRPr="004323D9">
        <w:rPr>
          <w:rFonts w:asciiTheme="majorHAnsi" w:hAnsiTheme="majorHAnsi" w:cstheme="majorHAnsi"/>
          <w:sz w:val="24"/>
        </w:rPr>
        <w:tab/>
      </w:r>
      <w:r w:rsidRPr="004323D9">
        <w:rPr>
          <w:rFonts w:asciiTheme="majorHAnsi" w:hAnsiTheme="majorHAnsi" w:cstheme="majorHAnsi"/>
          <w:sz w:val="24"/>
        </w:rPr>
        <w:tab/>
      </w:r>
      <w:r w:rsidRPr="004323D9">
        <w:rPr>
          <w:rFonts w:asciiTheme="majorHAnsi" w:hAnsiTheme="majorHAnsi" w:cstheme="majorHAnsi"/>
          <w:sz w:val="24"/>
        </w:rPr>
        <w:tab/>
        <w:t xml:space="preserve">                                     </w:t>
      </w:r>
      <w:proofErr w:type="gramStart"/>
      <w:r w:rsidRPr="004323D9">
        <w:rPr>
          <w:rFonts w:asciiTheme="majorHAnsi" w:hAnsiTheme="majorHAnsi" w:cstheme="majorHAnsi"/>
          <w:sz w:val="24"/>
        </w:rPr>
        <w:t>Mail  :</w:t>
      </w:r>
      <w:proofErr w:type="gramEnd"/>
      <w:r w:rsidRPr="004323D9">
        <w:rPr>
          <w:rFonts w:asciiTheme="majorHAnsi" w:hAnsiTheme="majorHAnsi" w:cstheme="majorHAnsi"/>
          <w:sz w:val="24"/>
        </w:rPr>
        <w:t xml:space="preserve"> </w:t>
      </w:r>
      <w:r w:rsidRPr="004323D9">
        <w:rPr>
          <w:rStyle w:val="Collegamentoipertestuale"/>
          <w:rFonts w:asciiTheme="majorHAnsi" w:hAnsiTheme="majorHAnsi" w:cstheme="majorHAnsi"/>
          <w:sz w:val="24"/>
        </w:rPr>
        <w:t>info@ontheroad.coop</w:t>
      </w:r>
    </w:p>
    <w:p w14:paraId="1B30018E" w14:textId="77777777" w:rsidR="00333178" w:rsidRPr="004323D9" w:rsidRDefault="00333178">
      <w:pPr>
        <w:rPr>
          <w:rFonts w:asciiTheme="majorHAnsi" w:hAnsiTheme="majorHAnsi" w:cstheme="majorHAnsi"/>
        </w:rPr>
      </w:pPr>
    </w:p>
    <w:p w14:paraId="0A732B59" w14:textId="4FA28B22" w:rsidR="000E7274" w:rsidRPr="004323D9" w:rsidRDefault="000E7274" w:rsidP="00462B98">
      <w:pPr>
        <w:spacing w:after="0" w:line="300" w:lineRule="exact"/>
        <w:ind w:left="992" w:hanging="992"/>
        <w:jc w:val="both"/>
        <w:rPr>
          <w:rFonts w:asciiTheme="majorHAnsi" w:hAnsiTheme="majorHAnsi" w:cstheme="majorHAnsi"/>
        </w:rPr>
      </w:pPr>
      <w:proofErr w:type="spellStart"/>
      <w:r w:rsidRPr="004323D9">
        <w:rPr>
          <w:rFonts w:asciiTheme="majorHAnsi" w:eastAsia="Trebuchet MS" w:hAnsiTheme="majorHAnsi" w:cstheme="majorHAnsi"/>
          <w:b/>
          <w:sz w:val="24"/>
          <w:szCs w:val="24"/>
        </w:rPr>
        <w:t>Oggetto</w:t>
      </w:r>
      <w:proofErr w:type="spellEnd"/>
      <w:r w:rsidRPr="004323D9">
        <w:rPr>
          <w:rFonts w:asciiTheme="majorHAnsi" w:eastAsia="Trebuchet MS" w:hAnsiTheme="majorHAnsi" w:cstheme="majorHAnsi"/>
          <w:b/>
          <w:sz w:val="24"/>
          <w:szCs w:val="24"/>
        </w:rPr>
        <w:t>:</w:t>
      </w:r>
      <w:r w:rsidRPr="004323D9">
        <w:rPr>
          <w:rFonts w:asciiTheme="majorHAnsi" w:eastAsia="Trebuchet MS" w:hAnsiTheme="majorHAnsi" w:cstheme="majorHAnsi"/>
          <w:sz w:val="24"/>
          <w:szCs w:val="24"/>
        </w:rPr>
        <w:t xml:space="preserve"> </w:t>
      </w:r>
      <w:r w:rsidRPr="004323D9">
        <w:rPr>
          <w:rFonts w:asciiTheme="majorHAnsi" w:eastAsia="Trebuchet MS" w:hAnsiTheme="majorHAnsi" w:cstheme="majorHAnsi"/>
          <w:lang w:val="it-IT"/>
        </w:rPr>
        <w:t xml:space="preserve">istanza </w:t>
      </w:r>
      <w:r w:rsidR="00280B3A" w:rsidRPr="004323D9">
        <w:rPr>
          <w:rFonts w:asciiTheme="majorHAnsi" w:eastAsia="Trebuchet MS" w:hAnsiTheme="majorHAnsi" w:cstheme="majorHAnsi"/>
          <w:lang w:val="it-IT"/>
        </w:rPr>
        <w:t>per l’inserimento</w:t>
      </w:r>
      <w:r w:rsidRPr="004323D9">
        <w:rPr>
          <w:rFonts w:asciiTheme="majorHAnsi" w:eastAsia="Trebuchet MS" w:hAnsiTheme="majorHAnsi" w:cstheme="majorHAnsi"/>
          <w:lang w:val="it-IT"/>
        </w:rPr>
        <w:t xml:space="preserve"> nella </w:t>
      </w:r>
      <w:r w:rsidRPr="004323D9">
        <w:rPr>
          <w:rFonts w:asciiTheme="majorHAnsi" w:eastAsia="Trebuchet MS" w:hAnsiTheme="majorHAnsi" w:cstheme="majorHAnsi"/>
          <w:b/>
          <w:bCs/>
          <w:lang w:val="it-IT"/>
        </w:rPr>
        <w:t>LONG LIST</w:t>
      </w:r>
      <w:r w:rsidRPr="004323D9">
        <w:rPr>
          <w:rFonts w:asciiTheme="majorHAnsi" w:eastAsia="Trebuchet MS" w:hAnsiTheme="majorHAnsi" w:cstheme="majorHAnsi"/>
          <w:lang w:val="it-IT"/>
        </w:rPr>
        <w:t xml:space="preserve"> per la selezione di collaboratori esterni </w:t>
      </w:r>
      <w:r w:rsidR="004323D9" w:rsidRPr="004323D9">
        <w:rPr>
          <w:rFonts w:asciiTheme="majorHAnsi" w:eastAsia="Trebuchet MS" w:hAnsiTheme="majorHAnsi" w:cstheme="majorHAnsi"/>
          <w:lang w:val="it-IT"/>
        </w:rPr>
        <w:t>nel ambito</w:t>
      </w:r>
      <w:r w:rsidRPr="004323D9">
        <w:rPr>
          <w:rFonts w:asciiTheme="majorHAnsi" w:eastAsia="Trebuchet MS" w:hAnsiTheme="majorHAnsi" w:cstheme="majorHAnsi"/>
          <w:lang w:val="it-IT"/>
        </w:rPr>
        <w:t xml:space="preserve"> </w:t>
      </w:r>
      <w:r w:rsidR="00280B3A" w:rsidRPr="004323D9">
        <w:rPr>
          <w:rFonts w:asciiTheme="majorHAnsi" w:eastAsia="Trebuchet MS" w:hAnsiTheme="majorHAnsi" w:cstheme="majorHAnsi"/>
          <w:lang w:val="it-IT"/>
        </w:rPr>
        <w:t>del Progetto</w:t>
      </w:r>
      <w:r w:rsidR="004323D9" w:rsidRPr="004323D9">
        <w:rPr>
          <w:rFonts w:asciiTheme="majorHAnsi" w:eastAsia="Trebuchet MS" w:hAnsiTheme="majorHAnsi" w:cstheme="majorHAnsi"/>
          <w:lang w:val="it-IT"/>
        </w:rPr>
        <w:t xml:space="preserve"> “</w:t>
      </w:r>
      <w:r w:rsidR="00462B98" w:rsidRPr="00462B98">
        <w:rPr>
          <w:rFonts w:asciiTheme="majorHAnsi" w:eastAsia="Trebuchet MS" w:hAnsiTheme="majorHAnsi" w:cstheme="majorHAnsi"/>
          <w:lang w:val="it-IT"/>
        </w:rPr>
        <w:t>RETI INTEGRATE PER L’INCLUSIONE</w:t>
      </w:r>
      <w:r w:rsidR="004323D9" w:rsidRPr="004323D9">
        <w:rPr>
          <w:rFonts w:asciiTheme="majorHAnsi" w:eastAsia="Trebuchet MS" w:hAnsiTheme="majorHAnsi" w:cstheme="majorHAnsi"/>
          <w:lang w:val="it-IT"/>
        </w:rPr>
        <w:t xml:space="preserve">” - </w:t>
      </w:r>
      <w:r w:rsidR="00462B98" w:rsidRPr="00462B98">
        <w:rPr>
          <w:rFonts w:asciiTheme="majorHAnsi" w:eastAsia="Trebuchet MS" w:hAnsiTheme="majorHAnsi" w:cstheme="majorHAnsi"/>
          <w:lang w:val="it-IT"/>
        </w:rPr>
        <w:t xml:space="preserve">Intervento a) </w:t>
      </w:r>
      <w:proofErr w:type="spellStart"/>
      <w:r w:rsidR="00462B98" w:rsidRPr="00462B98">
        <w:rPr>
          <w:rFonts w:asciiTheme="majorHAnsi" w:eastAsia="Trebuchet MS" w:hAnsiTheme="majorHAnsi" w:cstheme="majorHAnsi"/>
          <w:lang w:val="it-IT"/>
        </w:rPr>
        <w:t>Capacity</w:t>
      </w:r>
      <w:proofErr w:type="spellEnd"/>
      <w:r w:rsidR="00462B98" w:rsidRPr="00462B98">
        <w:rPr>
          <w:rFonts w:asciiTheme="majorHAnsi" w:eastAsia="Trebuchet MS" w:hAnsiTheme="majorHAnsi" w:cstheme="majorHAnsi"/>
          <w:lang w:val="it-IT"/>
        </w:rPr>
        <w:t xml:space="preserve"> building, qualificazione e rafforzamento degli uffici pubblici “Qualificazione e rafforzamento degli uffici pubblici delle Prefetture UU-</w:t>
      </w:r>
      <w:r w:rsidR="00280B3A" w:rsidRPr="00462B98">
        <w:rPr>
          <w:rFonts w:asciiTheme="majorHAnsi" w:eastAsia="Trebuchet MS" w:hAnsiTheme="majorHAnsi" w:cstheme="majorHAnsi"/>
          <w:lang w:val="it-IT"/>
        </w:rPr>
        <w:t>TT. G</w:t>
      </w:r>
      <w:r w:rsidR="00462B98" w:rsidRPr="00462B98">
        <w:rPr>
          <w:rFonts w:asciiTheme="majorHAnsi" w:eastAsia="Trebuchet MS" w:hAnsiTheme="majorHAnsi" w:cstheme="majorHAnsi"/>
          <w:lang w:val="it-IT"/>
        </w:rPr>
        <w:t xml:space="preserve"> 2023-</w:t>
      </w:r>
      <w:r w:rsidR="00280B3A" w:rsidRPr="00462B98">
        <w:rPr>
          <w:rFonts w:asciiTheme="majorHAnsi" w:eastAsia="Trebuchet MS" w:hAnsiTheme="majorHAnsi" w:cstheme="majorHAnsi"/>
          <w:lang w:val="it-IT"/>
        </w:rPr>
        <w:t>2025” Sportello</w:t>
      </w:r>
      <w:r w:rsidR="00462B98" w:rsidRPr="00462B98">
        <w:rPr>
          <w:rFonts w:asciiTheme="majorHAnsi" w:eastAsia="Trebuchet MS" w:hAnsiTheme="majorHAnsi" w:cstheme="majorHAnsi"/>
          <w:lang w:val="it-IT"/>
        </w:rPr>
        <w:t xml:space="preserve"> XI - Programma Nazionale del Fondo Asilo, Migrazione e Integrazione (FAMI) 2021-</w:t>
      </w:r>
      <w:r w:rsidR="00280B3A" w:rsidRPr="00462B98">
        <w:rPr>
          <w:rFonts w:asciiTheme="majorHAnsi" w:eastAsia="Trebuchet MS" w:hAnsiTheme="majorHAnsi" w:cstheme="majorHAnsi"/>
          <w:lang w:val="it-IT"/>
        </w:rPr>
        <w:t>2027, -</w:t>
      </w:r>
      <w:r w:rsidR="00462B98" w:rsidRPr="00462B98">
        <w:rPr>
          <w:rFonts w:asciiTheme="majorHAnsi" w:eastAsia="Trebuchet MS" w:hAnsiTheme="majorHAnsi" w:cstheme="majorHAnsi"/>
          <w:lang w:val="it-IT"/>
        </w:rPr>
        <w:t xml:space="preserve"> PROG-1172 CUP F69I25001180006</w:t>
      </w:r>
    </w:p>
    <w:p w14:paraId="7F52BDEF" w14:textId="77777777" w:rsidR="00333178" w:rsidRPr="004323D9" w:rsidRDefault="00E5055D" w:rsidP="00462B98">
      <w:pPr>
        <w:spacing w:after="0" w:line="360" w:lineRule="exact"/>
        <w:rPr>
          <w:rFonts w:asciiTheme="majorHAnsi" w:hAnsiTheme="majorHAnsi" w:cstheme="majorHAnsi"/>
        </w:rPr>
      </w:pPr>
      <w:r w:rsidRPr="004323D9">
        <w:rPr>
          <w:rFonts w:asciiTheme="majorHAnsi" w:hAnsiTheme="majorHAnsi" w:cstheme="majorHAnsi"/>
        </w:rPr>
        <w:t xml:space="preserve">Il/La </w:t>
      </w:r>
      <w:proofErr w:type="spellStart"/>
      <w:r w:rsidRPr="004323D9">
        <w:rPr>
          <w:rFonts w:asciiTheme="majorHAnsi" w:hAnsiTheme="majorHAnsi" w:cstheme="majorHAnsi"/>
        </w:rPr>
        <w:t>sottoscritto</w:t>
      </w:r>
      <w:proofErr w:type="spellEnd"/>
      <w:r w:rsidRPr="004323D9">
        <w:rPr>
          <w:rFonts w:asciiTheme="majorHAnsi" w:hAnsiTheme="majorHAnsi" w:cstheme="majorHAnsi"/>
        </w:rPr>
        <w:t>/a</w:t>
      </w:r>
    </w:p>
    <w:p w14:paraId="244D7A67" w14:textId="77777777" w:rsidR="00333178" w:rsidRPr="004323D9" w:rsidRDefault="00E5055D" w:rsidP="00462B98">
      <w:pPr>
        <w:spacing w:after="0" w:line="360" w:lineRule="exact"/>
        <w:rPr>
          <w:rFonts w:asciiTheme="majorHAnsi" w:hAnsiTheme="majorHAnsi" w:cstheme="majorHAnsi"/>
        </w:rPr>
      </w:pPr>
      <w:r w:rsidRPr="004323D9">
        <w:rPr>
          <w:rFonts w:asciiTheme="majorHAnsi" w:hAnsiTheme="majorHAnsi" w:cstheme="majorHAnsi"/>
        </w:rPr>
        <w:t>Nome e Cognome: ___________________________________________</w:t>
      </w:r>
    </w:p>
    <w:p w14:paraId="4B5D8F91" w14:textId="77777777" w:rsidR="00333178" w:rsidRPr="004323D9" w:rsidRDefault="00E5055D" w:rsidP="00462B98">
      <w:pPr>
        <w:spacing w:after="0" w:line="360" w:lineRule="exact"/>
        <w:rPr>
          <w:rFonts w:asciiTheme="majorHAnsi" w:hAnsiTheme="majorHAnsi" w:cstheme="majorHAnsi"/>
        </w:rPr>
      </w:pPr>
      <w:r w:rsidRPr="004323D9">
        <w:rPr>
          <w:rFonts w:asciiTheme="majorHAnsi" w:hAnsiTheme="majorHAnsi" w:cstheme="majorHAnsi"/>
        </w:rPr>
        <w:t>Nato/a a: ______________________________ il: _______________</w:t>
      </w:r>
    </w:p>
    <w:p w14:paraId="5F5998D2" w14:textId="77777777" w:rsidR="00333178" w:rsidRPr="004323D9" w:rsidRDefault="00E5055D" w:rsidP="00462B98">
      <w:pPr>
        <w:spacing w:after="0" w:line="360" w:lineRule="exact"/>
        <w:rPr>
          <w:rFonts w:asciiTheme="majorHAnsi" w:hAnsiTheme="majorHAnsi" w:cstheme="majorHAnsi"/>
        </w:rPr>
      </w:pPr>
      <w:r w:rsidRPr="004323D9">
        <w:rPr>
          <w:rFonts w:asciiTheme="majorHAnsi" w:hAnsiTheme="majorHAnsi" w:cstheme="majorHAnsi"/>
        </w:rPr>
        <w:t>Residente in: ___________________________________________</w:t>
      </w:r>
    </w:p>
    <w:p w14:paraId="0B48A6C1" w14:textId="77777777" w:rsidR="00333178" w:rsidRPr="004323D9" w:rsidRDefault="00E5055D" w:rsidP="00462B98">
      <w:pPr>
        <w:spacing w:after="0" w:line="360" w:lineRule="exact"/>
        <w:rPr>
          <w:rFonts w:asciiTheme="majorHAnsi" w:hAnsiTheme="majorHAnsi" w:cstheme="majorHAnsi"/>
        </w:rPr>
      </w:pPr>
      <w:r w:rsidRPr="004323D9">
        <w:rPr>
          <w:rFonts w:asciiTheme="majorHAnsi" w:hAnsiTheme="majorHAnsi" w:cstheme="majorHAnsi"/>
        </w:rPr>
        <w:t>CAP: ___________ Comune: _______________________________</w:t>
      </w:r>
    </w:p>
    <w:p w14:paraId="7D31F441" w14:textId="77777777" w:rsidR="00333178" w:rsidRPr="004323D9" w:rsidRDefault="00E5055D" w:rsidP="00462B98">
      <w:pPr>
        <w:spacing w:after="0" w:line="360" w:lineRule="exact"/>
        <w:rPr>
          <w:rFonts w:asciiTheme="majorHAnsi" w:hAnsiTheme="majorHAnsi" w:cstheme="majorHAnsi"/>
        </w:rPr>
      </w:pPr>
      <w:r w:rsidRPr="004323D9">
        <w:rPr>
          <w:rFonts w:asciiTheme="majorHAnsi" w:hAnsiTheme="majorHAnsi" w:cstheme="majorHAnsi"/>
        </w:rPr>
        <w:t>Codice Fiscale: ___________________________________________</w:t>
      </w:r>
    </w:p>
    <w:p w14:paraId="00746006" w14:textId="77777777" w:rsidR="00333178" w:rsidRPr="004323D9" w:rsidRDefault="00E5055D" w:rsidP="00462B98">
      <w:pPr>
        <w:spacing w:after="0" w:line="360" w:lineRule="exact"/>
        <w:rPr>
          <w:rFonts w:asciiTheme="majorHAnsi" w:hAnsiTheme="majorHAnsi" w:cstheme="majorHAnsi"/>
        </w:rPr>
      </w:pPr>
      <w:r w:rsidRPr="004323D9">
        <w:rPr>
          <w:rFonts w:asciiTheme="majorHAnsi" w:hAnsiTheme="majorHAnsi" w:cstheme="majorHAnsi"/>
        </w:rPr>
        <w:t>Telefono: ___________________ Email: ___________________________</w:t>
      </w:r>
    </w:p>
    <w:p w14:paraId="0B9463C8" w14:textId="77777777" w:rsidR="00333178" w:rsidRPr="004323D9" w:rsidRDefault="00E5055D" w:rsidP="00462B98">
      <w:pPr>
        <w:spacing w:after="0" w:line="360" w:lineRule="exact"/>
        <w:rPr>
          <w:rFonts w:asciiTheme="majorHAnsi" w:hAnsiTheme="majorHAnsi" w:cstheme="majorHAnsi"/>
        </w:rPr>
      </w:pPr>
      <w:r w:rsidRPr="004323D9">
        <w:rPr>
          <w:rFonts w:asciiTheme="majorHAnsi" w:hAnsiTheme="majorHAnsi" w:cstheme="majorHAnsi"/>
        </w:rPr>
        <w:br/>
        <w:t>CHIEDE</w:t>
      </w:r>
    </w:p>
    <w:p w14:paraId="56C49977" w14:textId="77777777" w:rsidR="00333178" w:rsidRPr="004323D9" w:rsidRDefault="00E5055D" w:rsidP="00462B98">
      <w:pPr>
        <w:spacing w:after="0" w:line="360" w:lineRule="exact"/>
        <w:rPr>
          <w:rFonts w:asciiTheme="majorHAnsi" w:hAnsiTheme="majorHAnsi" w:cstheme="majorHAnsi"/>
        </w:rPr>
      </w:pPr>
      <w:r w:rsidRPr="004323D9">
        <w:rPr>
          <w:rFonts w:asciiTheme="majorHAnsi" w:hAnsiTheme="majorHAnsi" w:cstheme="majorHAnsi"/>
        </w:rPr>
        <w:t>di essere inserito/a nella Long List di professionisti esterni per il/i seguente/i profilo/i professionale/i (barrare una o più caselle):</w:t>
      </w:r>
    </w:p>
    <w:p w14:paraId="5D1FF234" w14:textId="58A1215C" w:rsidR="00462B98" w:rsidRPr="00462B98" w:rsidRDefault="00462B98" w:rsidP="00462B98">
      <w:pPr>
        <w:pStyle w:val="Paragrafoelenco"/>
        <w:numPr>
          <w:ilvl w:val="0"/>
          <w:numId w:val="11"/>
        </w:numPr>
        <w:spacing w:after="0" w:line="360" w:lineRule="exact"/>
        <w:ind w:left="714" w:hanging="357"/>
        <w:rPr>
          <w:rFonts w:asciiTheme="majorHAnsi" w:hAnsiTheme="majorHAnsi" w:cstheme="majorHAnsi"/>
        </w:rPr>
      </w:pPr>
      <w:proofErr w:type="spellStart"/>
      <w:r w:rsidRPr="00462B98">
        <w:rPr>
          <w:rFonts w:asciiTheme="majorHAnsi" w:hAnsiTheme="majorHAnsi" w:cstheme="majorHAnsi"/>
        </w:rPr>
        <w:t>Esperto</w:t>
      </w:r>
      <w:proofErr w:type="spellEnd"/>
      <w:r w:rsidRPr="00462B98">
        <w:rPr>
          <w:rFonts w:asciiTheme="majorHAnsi" w:hAnsiTheme="majorHAnsi" w:cstheme="majorHAnsi"/>
        </w:rPr>
        <w:t xml:space="preserve">/a </w:t>
      </w:r>
      <w:proofErr w:type="spellStart"/>
      <w:r w:rsidRPr="00462B98">
        <w:rPr>
          <w:rFonts w:asciiTheme="majorHAnsi" w:hAnsiTheme="majorHAnsi" w:cstheme="majorHAnsi"/>
        </w:rPr>
        <w:t>legale</w:t>
      </w:r>
      <w:proofErr w:type="spellEnd"/>
      <w:r w:rsidRPr="00462B98">
        <w:rPr>
          <w:rFonts w:asciiTheme="majorHAnsi" w:hAnsiTheme="majorHAnsi" w:cstheme="majorHAnsi"/>
        </w:rPr>
        <w:t xml:space="preserve"> (</w:t>
      </w:r>
      <w:proofErr w:type="spellStart"/>
      <w:r w:rsidRPr="00462B98">
        <w:rPr>
          <w:rFonts w:asciiTheme="majorHAnsi" w:hAnsiTheme="majorHAnsi" w:cstheme="majorHAnsi"/>
        </w:rPr>
        <w:t>immigrazione</w:t>
      </w:r>
      <w:proofErr w:type="spellEnd"/>
      <w:r w:rsidRPr="00462B98">
        <w:rPr>
          <w:rFonts w:asciiTheme="majorHAnsi" w:hAnsiTheme="majorHAnsi" w:cstheme="majorHAnsi"/>
        </w:rPr>
        <w:t xml:space="preserve">, </w:t>
      </w:r>
      <w:proofErr w:type="spellStart"/>
      <w:r w:rsidRPr="00462B98">
        <w:rPr>
          <w:rFonts w:asciiTheme="majorHAnsi" w:hAnsiTheme="majorHAnsi" w:cstheme="majorHAnsi"/>
        </w:rPr>
        <w:t>diritto</w:t>
      </w:r>
      <w:proofErr w:type="spellEnd"/>
      <w:r w:rsidRPr="00462B98">
        <w:rPr>
          <w:rFonts w:asciiTheme="majorHAnsi" w:hAnsiTheme="majorHAnsi" w:cstheme="majorHAnsi"/>
        </w:rPr>
        <w:t xml:space="preserve"> </w:t>
      </w:r>
      <w:proofErr w:type="spellStart"/>
      <w:r w:rsidRPr="00462B98">
        <w:rPr>
          <w:rFonts w:asciiTheme="majorHAnsi" w:hAnsiTheme="majorHAnsi" w:cstheme="majorHAnsi"/>
        </w:rPr>
        <w:t>d’asilo</w:t>
      </w:r>
      <w:proofErr w:type="spellEnd"/>
      <w:r w:rsidRPr="00462B98">
        <w:rPr>
          <w:rFonts w:asciiTheme="majorHAnsi" w:hAnsiTheme="majorHAnsi" w:cstheme="majorHAnsi"/>
        </w:rPr>
        <w:t>)</w:t>
      </w:r>
    </w:p>
    <w:p w14:paraId="1AE542B4" w14:textId="0271A6FD" w:rsidR="00462B98" w:rsidRPr="00462B98" w:rsidRDefault="00462B98" w:rsidP="00462B98">
      <w:pPr>
        <w:pStyle w:val="Paragrafoelenco"/>
        <w:numPr>
          <w:ilvl w:val="0"/>
          <w:numId w:val="11"/>
        </w:numPr>
        <w:spacing w:after="0" w:line="360" w:lineRule="exact"/>
        <w:ind w:left="714" w:hanging="357"/>
        <w:rPr>
          <w:rFonts w:asciiTheme="majorHAnsi" w:hAnsiTheme="majorHAnsi" w:cstheme="majorHAnsi"/>
        </w:rPr>
      </w:pPr>
      <w:proofErr w:type="spellStart"/>
      <w:r w:rsidRPr="00462B98">
        <w:rPr>
          <w:rFonts w:asciiTheme="majorHAnsi" w:hAnsiTheme="majorHAnsi" w:cstheme="majorHAnsi"/>
        </w:rPr>
        <w:t>esperti</w:t>
      </w:r>
      <w:proofErr w:type="spellEnd"/>
      <w:r w:rsidRPr="00462B98">
        <w:rPr>
          <w:rFonts w:asciiTheme="majorHAnsi" w:hAnsiTheme="majorHAnsi" w:cstheme="majorHAnsi"/>
        </w:rPr>
        <w:t xml:space="preserve"> </w:t>
      </w:r>
      <w:proofErr w:type="spellStart"/>
      <w:r w:rsidRPr="00462B98">
        <w:rPr>
          <w:rFonts w:asciiTheme="majorHAnsi" w:hAnsiTheme="majorHAnsi" w:cstheme="majorHAnsi"/>
        </w:rPr>
        <w:t>formazione</w:t>
      </w:r>
      <w:proofErr w:type="spellEnd"/>
      <w:r w:rsidRPr="00462B98">
        <w:rPr>
          <w:rFonts w:asciiTheme="majorHAnsi" w:hAnsiTheme="majorHAnsi" w:cstheme="majorHAnsi"/>
        </w:rPr>
        <w:t xml:space="preserve"> e </w:t>
      </w:r>
      <w:proofErr w:type="spellStart"/>
      <w:r w:rsidRPr="00462B98">
        <w:rPr>
          <w:rFonts w:asciiTheme="majorHAnsi" w:hAnsiTheme="majorHAnsi" w:cstheme="majorHAnsi"/>
        </w:rPr>
        <w:t>tavoli</w:t>
      </w:r>
      <w:proofErr w:type="spellEnd"/>
      <w:r w:rsidRPr="00462B98">
        <w:rPr>
          <w:rFonts w:asciiTheme="majorHAnsi" w:hAnsiTheme="majorHAnsi" w:cstheme="majorHAnsi"/>
        </w:rPr>
        <w:t xml:space="preserve"> </w:t>
      </w:r>
      <w:proofErr w:type="spellStart"/>
      <w:r w:rsidRPr="00462B98">
        <w:rPr>
          <w:rFonts w:asciiTheme="majorHAnsi" w:hAnsiTheme="majorHAnsi" w:cstheme="majorHAnsi"/>
        </w:rPr>
        <w:t>interistituzionali</w:t>
      </w:r>
      <w:proofErr w:type="spellEnd"/>
    </w:p>
    <w:p w14:paraId="683CA4EB" w14:textId="42647724" w:rsidR="00462B98" w:rsidRPr="00462B98" w:rsidRDefault="00462B98" w:rsidP="00462B98">
      <w:pPr>
        <w:pStyle w:val="Paragrafoelenco"/>
        <w:numPr>
          <w:ilvl w:val="0"/>
          <w:numId w:val="11"/>
        </w:numPr>
        <w:spacing w:after="0" w:line="360" w:lineRule="exact"/>
        <w:ind w:left="714" w:hanging="357"/>
        <w:rPr>
          <w:rFonts w:asciiTheme="majorHAnsi" w:hAnsiTheme="majorHAnsi" w:cstheme="majorHAnsi"/>
        </w:rPr>
      </w:pPr>
      <w:proofErr w:type="spellStart"/>
      <w:r w:rsidRPr="00462B98">
        <w:rPr>
          <w:rFonts w:asciiTheme="majorHAnsi" w:hAnsiTheme="majorHAnsi" w:cstheme="majorHAnsi"/>
        </w:rPr>
        <w:t>segreteria</w:t>
      </w:r>
      <w:proofErr w:type="spellEnd"/>
      <w:r w:rsidRPr="00462B98">
        <w:rPr>
          <w:rFonts w:asciiTheme="majorHAnsi" w:hAnsiTheme="majorHAnsi" w:cstheme="majorHAnsi"/>
        </w:rPr>
        <w:t xml:space="preserve"> </w:t>
      </w:r>
      <w:proofErr w:type="spellStart"/>
      <w:r w:rsidRPr="00462B98">
        <w:rPr>
          <w:rFonts w:asciiTheme="majorHAnsi" w:hAnsiTheme="majorHAnsi" w:cstheme="majorHAnsi"/>
        </w:rPr>
        <w:t>formazione</w:t>
      </w:r>
      <w:proofErr w:type="spellEnd"/>
      <w:r w:rsidRPr="00462B98">
        <w:rPr>
          <w:rFonts w:asciiTheme="majorHAnsi" w:hAnsiTheme="majorHAnsi" w:cstheme="majorHAnsi"/>
        </w:rPr>
        <w:t xml:space="preserve"> e </w:t>
      </w:r>
      <w:proofErr w:type="spellStart"/>
      <w:r w:rsidRPr="00462B98">
        <w:rPr>
          <w:rFonts w:asciiTheme="majorHAnsi" w:hAnsiTheme="majorHAnsi" w:cstheme="majorHAnsi"/>
        </w:rPr>
        <w:t>tavoli</w:t>
      </w:r>
      <w:proofErr w:type="spellEnd"/>
      <w:r w:rsidRPr="00462B98">
        <w:rPr>
          <w:rFonts w:asciiTheme="majorHAnsi" w:hAnsiTheme="majorHAnsi" w:cstheme="majorHAnsi"/>
        </w:rPr>
        <w:t xml:space="preserve"> </w:t>
      </w:r>
      <w:proofErr w:type="spellStart"/>
      <w:r w:rsidRPr="00462B98">
        <w:rPr>
          <w:rFonts w:asciiTheme="majorHAnsi" w:hAnsiTheme="majorHAnsi" w:cstheme="majorHAnsi"/>
        </w:rPr>
        <w:t>interistituzionali</w:t>
      </w:r>
      <w:proofErr w:type="spellEnd"/>
      <w:r w:rsidRPr="00462B98">
        <w:rPr>
          <w:rFonts w:asciiTheme="majorHAnsi" w:hAnsiTheme="majorHAnsi" w:cstheme="majorHAnsi"/>
        </w:rPr>
        <w:t xml:space="preserve"> </w:t>
      </w:r>
    </w:p>
    <w:p w14:paraId="0761CBE3" w14:textId="77777777" w:rsidR="00462B98" w:rsidRDefault="00462B98" w:rsidP="00462B98">
      <w:pPr>
        <w:pStyle w:val="Paragrafoelenco"/>
        <w:numPr>
          <w:ilvl w:val="0"/>
          <w:numId w:val="11"/>
        </w:numPr>
        <w:spacing w:after="0" w:line="360" w:lineRule="exact"/>
        <w:ind w:left="714" w:hanging="357"/>
        <w:rPr>
          <w:rFonts w:asciiTheme="majorHAnsi" w:hAnsiTheme="majorHAnsi" w:cstheme="majorHAnsi"/>
        </w:rPr>
      </w:pPr>
      <w:proofErr w:type="spellStart"/>
      <w:r w:rsidRPr="00462B98">
        <w:rPr>
          <w:rFonts w:asciiTheme="majorHAnsi" w:hAnsiTheme="majorHAnsi" w:cstheme="majorHAnsi"/>
        </w:rPr>
        <w:t>Mediatore</w:t>
      </w:r>
      <w:proofErr w:type="spellEnd"/>
      <w:r w:rsidRPr="00462B98">
        <w:rPr>
          <w:rFonts w:asciiTheme="majorHAnsi" w:hAnsiTheme="majorHAnsi" w:cstheme="majorHAnsi"/>
        </w:rPr>
        <w:t xml:space="preserve"> </w:t>
      </w:r>
      <w:proofErr w:type="spellStart"/>
      <w:r w:rsidRPr="00462B98">
        <w:rPr>
          <w:rFonts w:asciiTheme="majorHAnsi" w:hAnsiTheme="majorHAnsi" w:cstheme="majorHAnsi"/>
        </w:rPr>
        <w:t>culturale</w:t>
      </w:r>
      <w:proofErr w:type="spellEnd"/>
    </w:p>
    <w:p w14:paraId="7A52D35C" w14:textId="77777777" w:rsidR="00462B98" w:rsidRDefault="00462B98" w:rsidP="00462B98">
      <w:pPr>
        <w:spacing w:after="0" w:line="360" w:lineRule="exact"/>
        <w:rPr>
          <w:rFonts w:asciiTheme="majorHAnsi" w:hAnsiTheme="majorHAnsi" w:cstheme="majorHAnsi"/>
        </w:rPr>
      </w:pPr>
    </w:p>
    <w:p w14:paraId="7B67BE44" w14:textId="6AC3F31F" w:rsidR="00333178" w:rsidRPr="00462B98" w:rsidRDefault="00E5055D" w:rsidP="00462B98">
      <w:pPr>
        <w:spacing w:after="0" w:line="360" w:lineRule="exact"/>
        <w:rPr>
          <w:rFonts w:asciiTheme="majorHAnsi" w:hAnsiTheme="majorHAnsi" w:cstheme="majorHAnsi"/>
        </w:rPr>
      </w:pPr>
      <w:r w:rsidRPr="00462B98">
        <w:rPr>
          <w:rFonts w:asciiTheme="majorHAnsi" w:hAnsiTheme="majorHAnsi" w:cstheme="majorHAnsi"/>
        </w:rPr>
        <w:t xml:space="preserve">DICHIARA, ai sensi </w:t>
      </w:r>
      <w:proofErr w:type="spellStart"/>
      <w:r w:rsidRPr="00462B98">
        <w:rPr>
          <w:rFonts w:asciiTheme="majorHAnsi" w:hAnsiTheme="majorHAnsi" w:cstheme="majorHAnsi"/>
        </w:rPr>
        <w:t>degli</w:t>
      </w:r>
      <w:proofErr w:type="spellEnd"/>
      <w:r w:rsidRPr="00462B98">
        <w:rPr>
          <w:rFonts w:asciiTheme="majorHAnsi" w:hAnsiTheme="majorHAnsi" w:cstheme="majorHAnsi"/>
        </w:rPr>
        <w:t xml:space="preserve"> artt. 46 e 47 del D.P.R. 445/2000 e consapevole delle sanzioni penali previste in caso di dichiarazioni false o mendaci:</w:t>
      </w:r>
    </w:p>
    <w:p w14:paraId="55FB3734" w14:textId="77777777" w:rsidR="00333178" w:rsidRPr="004323D9" w:rsidRDefault="00E5055D" w:rsidP="00462B98">
      <w:pPr>
        <w:spacing w:after="0" w:line="360" w:lineRule="exact"/>
        <w:jc w:val="both"/>
        <w:rPr>
          <w:rFonts w:asciiTheme="majorHAnsi" w:hAnsiTheme="majorHAnsi" w:cstheme="majorHAnsi"/>
        </w:rPr>
      </w:pPr>
      <w:r w:rsidRPr="004323D9">
        <w:rPr>
          <w:rFonts w:asciiTheme="majorHAnsi" w:hAnsiTheme="majorHAnsi" w:cstheme="majorHAnsi"/>
        </w:rPr>
        <w:t>- di essere in possesso dei requisiti richiesti per il/i profilo/i selezionato/i come da Avviso pubblico;</w:t>
      </w:r>
    </w:p>
    <w:p w14:paraId="2181B383" w14:textId="77777777" w:rsidR="00333178" w:rsidRPr="004323D9" w:rsidRDefault="00E5055D" w:rsidP="00462B98">
      <w:pPr>
        <w:spacing w:after="0" w:line="360" w:lineRule="exact"/>
        <w:jc w:val="both"/>
        <w:rPr>
          <w:rFonts w:asciiTheme="majorHAnsi" w:hAnsiTheme="majorHAnsi" w:cstheme="majorHAnsi"/>
        </w:rPr>
      </w:pPr>
      <w:r w:rsidRPr="004323D9">
        <w:rPr>
          <w:rFonts w:asciiTheme="majorHAnsi" w:hAnsiTheme="majorHAnsi" w:cstheme="majorHAnsi"/>
        </w:rPr>
        <w:t>- di possedere titolo di studio, esperienza e competenze richieste per il/i profilo/i selezionato/i;</w:t>
      </w:r>
    </w:p>
    <w:p w14:paraId="07D07878" w14:textId="77777777" w:rsidR="00333178" w:rsidRPr="004323D9" w:rsidRDefault="00E5055D" w:rsidP="00462B98">
      <w:pPr>
        <w:spacing w:after="0" w:line="360" w:lineRule="exact"/>
        <w:jc w:val="both"/>
        <w:rPr>
          <w:rFonts w:asciiTheme="majorHAnsi" w:hAnsiTheme="majorHAnsi" w:cstheme="majorHAnsi"/>
        </w:rPr>
      </w:pPr>
      <w:r w:rsidRPr="004323D9">
        <w:rPr>
          <w:rFonts w:asciiTheme="majorHAnsi" w:hAnsiTheme="majorHAnsi" w:cstheme="majorHAnsi"/>
        </w:rPr>
        <w:t>- di aver preso visione dell’Avviso e di accettarne integralmente i contenuti;</w:t>
      </w:r>
    </w:p>
    <w:p w14:paraId="63AA38D5" w14:textId="77777777" w:rsidR="00333178" w:rsidRPr="004323D9" w:rsidRDefault="00E5055D" w:rsidP="00462B98">
      <w:pPr>
        <w:spacing w:after="0" w:line="360" w:lineRule="exact"/>
        <w:jc w:val="both"/>
        <w:rPr>
          <w:rFonts w:asciiTheme="majorHAnsi" w:hAnsiTheme="majorHAnsi" w:cstheme="majorHAnsi"/>
        </w:rPr>
      </w:pPr>
      <w:r w:rsidRPr="004323D9">
        <w:rPr>
          <w:rFonts w:asciiTheme="majorHAnsi" w:hAnsiTheme="majorHAnsi" w:cstheme="majorHAnsi"/>
        </w:rPr>
        <w:t>- di autorizzare il trattamento dei propri dati personali ai sensi del Regolamento UE 2016/679 (GDPR);</w:t>
      </w:r>
    </w:p>
    <w:p w14:paraId="145327C9" w14:textId="77777777" w:rsidR="00333178" w:rsidRPr="004323D9" w:rsidRDefault="00E5055D" w:rsidP="00462B98">
      <w:pPr>
        <w:spacing w:after="0" w:line="360" w:lineRule="exact"/>
        <w:jc w:val="both"/>
        <w:rPr>
          <w:rFonts w:asciiTheme="majorHAnsi" w:hAnsiTheme="majorHAnsi" w:cstheme="majorHAnsi"/>
        </w:rPr>
      </w:pPr>
      <w:r w:rsidRPr="004323D9">
        <w:rPr>
          <w:rFonts w:asciiTheme="majorHAnsi" w:hAnsiTheme="majorHAnsi" w:cstheme="majorHAnsi"/>
        </w:rPr>
        <w:t>- che tutte le informazioni contenute nel CV e nei documenti allegati sono veritiere.</w:t>
      </w:r>
    </w:p>
    <w:p w14:paraId="552A0CC8" w14:textId="77777777" w:rsidR="00333178" w:rsidRPr="004323D9" w:rsidRDefault="00E5055D" w:rsidP="00462B98">
      <w:pPr>
        <w:spacing w:after="0" w:line="360" w:lineRule="exact"/>
        <w:rPr>
          <w:rFonts w:asciiTheme="majorHAnsi" w:hAnsiTheme="majorHAnsi" w:cstheme="majorHAnsi"/>
        </w:rPr>
      </w:pPr>
      <w:r w:rsidRPr="004323D9">
        <w:rPr>
          <w:rFonts w:asciiTheme="majorHAnsi" w:hAnsiTheme="majorHAnsi" w:cstheme="majorHAnsi"/>
        </w:rPr>
        <w:lastRenderedPageBreak/>
        <w:br/>
        <w:t>Allega alla presente:</w:t>
      </w:r>
    </w:p>
    <w:p w14:paraId="4939286D" w14:textId="77777777" w:rsidR="00333178" w:rsidRPr="004323D9" w:rsidRDefault="00E5055D" w:rsidP="00462B98">
      <w:pPr>
        <w:spacing w:after="0" w:line="360" w:lineRule="exact"/>
        <w:rPr>
          <w:rFonts w:asciiTheme="majorHAnsi" w:hAnsiTheme="majorHAnsi" w:cstheme="majorHAnsi"/>
          <w:lang w:val="it-IT"/>
        </w:rPr>
      </w:pPr>
      <w:r w:rsidRPr="004323D9">
        <w:rPr>
          <w:rFonts w:ascii="Segoe UI Symbol" w:hAnsi="Segoe UI Symbol" w:cs="Segoe UI Symbol"/>
        </w:rPr>
        <w:t>☐</w:t>
      </w:r>
      <w:r w:rsidRPr="004323D9">
        <w:rPr>
          <w:rFonts w:asciiTheme="majorHAnsi" w:hAnsiTheme="majorHAnsi" w:cstheme="majorHAnsi"/>
        </w:rPr>
        <w:t xml:space="preserve"> </w:t>
      </w:r>
      <w:r w:rsidRPr="004323D9">
        <w:rPr>
          <w:rFonts w:asciiTheme="majorHAnsi" w:hAnsiTheme="majorHAnsi" w:cstheme="majorHAnsi"/>
          <w:lang w:val="it-IT"/>
        </w:rPr>
        <w:t>Curriculum Vitae firmato in formato europeo</w:t>
      </w:r>
    </w:p>
    <w:p w14:paraId="30D0BA49" w14:textId="77777777" w:rsidR="00333178" w:rsidRPr="004323D9" w:rsidRDefault="00E5055D" w:rsidP="00462B98">
      <w:pPr>
        <w:spacing w:after="0" w:line="360" w:lineRule="exact"/>
        <w:rPr>
          <w:rFonts w:asciiTheme="majorHAnsi" w:hAnsiTheme="majorHAnsi" w:cstheme="majorHAnsi"/>
          <w:lang w:val="it-IT"/>
        </w:rPr>
      </w:pPr>
      <w:r w:rsidRPr="004323D9">
        <w:rPr>
          <w:rFonts w:ascii="Segoe UI Symbol" w:hAnsi="Segoe UI Symbol" w:cs="Segoe UI Symbol"/>
          <w:lang w:val="it-IT"/>
        </w:rPr>
        <w:t>☐</w:t>
      </w:r>
      <w:r w:rsidRPr="004323D9">
        <w:rPr>
          <w:rFonts w:asciiTheme="majorHAnsi" w:hAnsiTheme="majorHAnsi" w:cstheme="majorHAnsi"/>
          <w:lang w:val="it-IT"/>
        </w:rPr>
        <w:t xml:space="preserve"> Copia del documento di identità</w:t>
      </w:r>
      <w:r w:rsidR="000E7274" w:rsidRPr="004323D9">
        <w:rPr>
          <w:rFonts w:asciiTheme="majorHAnsi" w:eastAsia="Trebuchet MS" w:hAnsiTheme="majorHAnsi" w:cstheme="majorHAnsi"/>
          <w:b/>
          <w:bCs/>
          <w:sz w:val="24"/>
          <w:szCs w:val="24"/>
          <w:lang w:val="it-IT"/>
        </w:rPr>
        <w:t xml:space="preserve"> </w:t>
      </w:r>
      <w:r w:rsidR="000E7274" w:rsidRPr="004323D9">
        <w:rPr>
          <w:rFonts w:asciiTheme="majorHAnsi" w:hAnsiTheme="majorHAnsi" w:cstheme="majorHAnsi"/>
          <w:lang w:val="it-IT"/>
        </w:rPr>
        <w:t>o del permesso di soggiorno in corso di validità (per i cittadini extra UE).</w:t>
      </w:r>
    </w:p>
    <w:p w14:paraId="52875072" w14:textId="77777777" w:rsidR="00333178" w:rsidRPr="004323D9" w:rsidRDefault="00E5055D" w:rsidP="00462B98">
      <w:pPr>
        <w:spacing w:after="0" w:line="360" w:lineRule="exact"/>
        <w:rPr>
          <w:rFonts w:asciiTheme="majorHAnsi" w:hAnsiTheme="majorHAnsi" w:cstheme="majorHAnsi"/>
          <w:lang w:val="it-IT"/>
        </w:rPr>
      </w:pPr>
      <w:r w:rsidRPr="004323D9">
        <w:rPr>
          <w:rFonts w:ascii="Segoe UI Symbol" w:hAnsi="Segoe UI Symbol" w:cs="Segoe UI Symbol"/>
          <w:lang w:val="it-IT"/>
        </w:rPr>
        <w:t>☐</w:t>
      </w:r>
      <w:r w:rsidRPr="004323D9">
        <w:rPr>
          <w:rFonts w:asciiTheme="majorHAnsi" w:hAnsiTheme="majorHAnsi" w:cstheme="majorHAnsi"/>
          <w:lang w:val="it-IT"/>
        </w:rPr>
        <w:t xml:space="preserve"> Presente istanza firmata</w:t>
      </w:r>
    </w:p>
    <w:p w14:paraId="2C25FBA8" w14:textId="7663DD45" w:rsidR="00333178" w:rsidRPr="004323D9" w:rsidRDefault="00E5055D" w:rsidP="00462B98">
      <w:pPr>
        <w:spacing w:after="0" w:line="360" w:lineRule="exact"/>
        <w:rPr>
          <w:rFonts w:asciiTheme="majorHAnsi" w:hAnsiTheme="majorHAnsi" w:cstheme="majorHAnsi"/>
          <w:lang w:val="it-IT"/>
        </w:rPr>
      </w:pPr>
      <w:r w:rsidRPr="004323D9">
        <w:rPr>
          <w:rFonts w:asciiTheme="majorHAnsi" w:hAnsiTheme="majorHAnsi" w:cstheme="majorHAnsi"/>
          <w:lang w:val="it-IT"/>
        </w:rPr>
        <w:br/>
        <w:t>Luogo e data: _____________</w:t>
      </w:r>
      <w:r w:rsidR="000E7274" w:rsidRPr="004323D9">
        <w:rPr>
          <w:rFonts w:asciiTheme="majorHAnsi" w:hAnsiTheme="majorHAnsi" w:cstheme="majorHAnsi"/>
          <w:lang w:val="it-IT"/>
        </w:rPr>
        <w:t xml:space="preserve">                               </w:t>
      </w:r>
      <w:r w:rsidRPr="004323D9">
        <w:rPr>
          <w:rFonts w:asciiTheme="majorHAnsi" w:hAnsiTheme="majorHAnsi" w:cstheme="majorHAnsi"/>
          <w:lang w:val="it-IT"/>
        </w:rPr>
        <w:t>Firma: _________________________________</w:t>
      </w:r>
    </w:p>
    <w:sectPr w:rsidR="00333178" w:rsidRPr="004323D9" w:rsidSect="00D92493">
      <w:pgSz w:w="12240" w:h="15840"/>
      <w:pgMar w:top="1418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97E3365"/>
    <w:multiLevelType w:val="hybridMultilevel"/>
    <w:tmpl w:val="BD5CEB0A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A5F1D36"/>
    <w:multiLevelType w:val="hybridMultilevel"/>
    <w:tmpl w:val="C4DE0B54"/>
    <w:lvl w:ilvl="0" w:tplc="34701C5C">
      <w:start w:val="1"/>
      <w:numFmt w:val="bullet"/>
      <w:lvlText w:val="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5719083">
    <w:abstractNumId w:val="8"/>
  </w:num>
  <w:num w:numId="2" w16cid:durableId="111750395">
    <w:abstractNumId w:val="6"/>
  </w:num>
  <w:num w:numId="3" w16cid:durableId="1433667557">
    <w:abstractNumId w:val="5"/>
  </w:num>
  <w:num w:numId="4" w16cid:durableId="58795730">
    <w:abstractNumId w:val="4"/>
  </w:num>
  <w:num w:numId="5" w16cid:durableId="1973748259">
    <w:abstractNumId w:val="7"/>
  </w:num>
  <w:num w:numId="6" w16cid:durableId="1691837509">
    <w:abstractNumId w:val="3"/>
  </w:num>
  <w:num w:numId="7" w16cid:durableId="981538586">
    <w:abstractNumId w:val="2"/>
  </w:num>
  <w:num w:numId="8" w16cid:durableId="1527710936">
    <w:abstractNumId w:val="1"/>
  </w:num>
  <w:num w:numId="9" w16cid:durableId="1769349009">
    <w:abstractNumId w:val="0"/>
  </w:num>
  <w:num w:numId="10" w16cid:durableId="1376585235">
    <w:abstractNumId w:val="9"/>
  </w:num>
  <w:num w:numId="11" w16cid:durableId="6627820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6E1D"/>
    <w:rsid w:val="0006063C"/>
    <w:rsid w:val="000972EA"/>
    <w:rsid w:val="000E7274"/>
    <w:rsid w:val="0015074B"/>
    <w:rsid w:val="00280B3A"/>
    <w:rsid w:val="0029639D"/>
    <w:rsid w:val="00326F90"/>
    <w:rsid w:val="00333178"/>
    <w:rsid w:val="004323D9"/>
    <w:rsid w:val="00462B98"/>
    <w:rsid w:val="00635019"/>
    <w:rsid w:val="00A32910"/>
    <w:rsid w:val="00A33D16"/>
    <w:rsid w:val="00AA1D8D"/>
    <w:rsid w:val="00B47730"/>
    <w:rsid w:val="00B91816"/>
    <w:rsid w:val="00C91925"/>
    <w:rsid w:val="00CB0664"/>
    <w:rsid w:val="00D92493"/>
    <w:rsid w:val="00E5055D"/>
    <w:rsid w:val="00EF3E86"/>
    <w:rsid w:val="00FC693F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84780D"/>
  <w14:defaultImageDpi w14:val="300"/>
  <w15:docId w15:val="{46665EF5-7FC8-4938-B7E8-0FF1A4E35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llegamentoipertestuale">
    <w:name w:val="Hyperlink"/>
    <w:basedOn w:val="Carpredefinitoparagrafo"/>
    <w:uiPriority w:val="99"/>
    <w:semiHidden/>
    <w:unhideWhenUsed/>
    <w:rsid w:val="000E72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8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E6273A-D750-43BB-80F1-E42E2ED5E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rosita paolucci</cp:lastModifiedBy>
  <cp:revision>8</cp:revision>
  <dcterms:created xsi:type="dcterms:W3CDTF">2025-09-15T09:45:00Z</dcterms:created>
  <dcterms:modified xsi:type="dcterms:W3CDTF">2026-04-13T13:32:00Z</dcterms:modified>
  <cp:category/>
</cp:coreProperties>
</file>