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8" w:rsidRDefault="00E5055D">
      <w:pPr>
        <w:pStyle w:val="Titolo"/>
      </w:pPr>
      <w:bookmarkStart w:id="0" w:name="_GoBack"/>
      <w:bookmarkEnd w:id="0"/>
      <w:r>
        <w:t>Istanza di Partecip</w:t>
      </w:r>
      <w:r w:rsidR="000972EA">
        <w:t>azione alla Long List – Progetti</w:t>
      </w:r>
      <w:r>
        <w:t xml:space="preserve"> SAI</w:t>
      </w:r>
    </w:p>
    <w:p w:rsidR="000E7274" w:rsidRDefault="000E7274" w:rsidP="000E7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Spett.le</w:t>
      </w:r>
      <w:proofErr w:type="spellEnd"/>
    </w:p>
    <w:p w:rsidR="000E7274" w:rsidRDefault="000E7274" w:rsidP="000E7274">
      <w:pPr>
        <w:pStyle w:val="Corpotes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On The Road </w:t>
      </w:r>
      <w:proofErr w:type="spellStart"/>
      <w:r>
        <w:rPr>
          <w:rFonts w:ascii="Times New Roman" w:hAnsi="Times New Roman"/>
          <w:sz w:val="24"/>
        </w:rPr>
        <w:t>Società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cooperativa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sociale</w:t>
      </w:r>
      <w:proofErr w:type="spellEnd"/>
    </w:p>
    <w:p w:rsidR="000E7274" w:rsidRPr="000E7274" w:rsidRDefault="000E7274" w:rsidP="000E7274">
      <w:pPr>
        <w:pStyle w:val="Corpotesto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                                                                               </w:t>
      </w:r>
      <w:proofErr w:type="spellStart"/>
      <w:r w:rsidRPr="000E7274">
        <w:rPr>
          <w:rFonts w:ascii="Times New Roman" w:hAnsi="Times New Roman"/>
        </w:rPr>
        <w:t>Contrada</w:t>
      </w:r>
      <w:proofErr w:type="spellEnd"/>
      <w:r w:rsidRPr="000E7274">
        <w:rPr>
          <w:rFonts w:ascii="Times New Roman" w:hAnsi="Times New Roman"/>
        </w:rPr>
        <w:t xml:space="preserve"> San Giovanni n. 2</w:t>
      </w:r>
    </w:p>
    <w:p w:rsidR="000E7274" w:rsidRPr="000E7274" w:rsidRDefault="000E7274" w:rsidP="000E7274">
      <w:pPr>
        <w:pStyle w:val="Corpotesto"/>
        <w:jc w:val="right"/>
        <w:rPr>
          <w:rFonts w:ascii="Times New Roman" w:hAnsi="Times New Roman"/>
          <w:sz w:val="24"/>
          <w:szCs w:val="24"/>
        </w:rPr>
      </w:pPr>
      <w:r w:rsidRPr="000E7274">
        <w:rPr>
          <w:rFonts w:ascii="Times New Roman" w:hAnsi="Times New Roman"/>
        </w:rPr>
        <w:t xml:space="preserve">                                                                                San Benedetto </w:t>
      </w:r>
      <w:proofErr w:type="gramStart"/>
      <w:r w:rsidRPr="000E7274">
        <w:rPr>
          <w:rFonts w:ascii="Times New Roman" w:hAnsi="Times New Roman"/>
        </w:rPr>
        <w:t>del</w:t>
      </w:r>
      <w:proofErr w:type="gramEnd"/>
      <w:r w:rsidRPr="000E7274">
        <w:rPr>
          <w:rFonts w:ascii="Times New Roman" w:hAnsi="Times New Roman"/>
        </w:rPr>
        <w:t xml:space="preserve"> Tronto (A.P.)</w:t>
      </w:r>
    </w:p>
    <w:p w:rsidR="000E7274" w:rsidRDefault="000E7274" w:rsidP="000E7274">
      <w:pPr>
        <w:pStyle w:val="Corpotes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</w:t>
      </w:r>
      <w:proofErr w:type="gramStart"/>
      <w:r>
        <w:rPr>
          <w:rFonts w:ascii="Times New Roman" w:hAnsi="Times New Roman"/>
          <w:sz w:val="24"/>
        </w:rPr>
        <w:t>Mail  :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Style w:val="Collegamentoipertestuale"/>
          <w:rFonts w:ascii="Times New Roman" w:hAnsi="Times New Roman"/>
          <w:sz w:val="24"/>
        </w:rPr>
        <w:t>info@ontheroad.coop</w:t>
      </w:r>
    </w:p>
    <w:p w:rsidR="00333178" w:rsidRDefault="00333178"/>
    <w:p w:rsidR="000E7274" w:rsidRDefault="000E7274" w:rsidP="000E7274">
      <w:pPr>
        <w:spacing w:after="0" w:line="360" w:lineRule="auto"/>
        <w:ind w:left="993" w:hanging="993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rebuchet MS" w:hAnsi="Times New Roman" w:cs="Times New Roman"/>
          <w:b/>
          <w:sz w:val="24"/>
          <w:szCs w:val="24"/>
        </w:rPr>
        <w:t>Oggetto</w:t>
      </w:r>
      <w:proofErr w:type="spellEnd"/>
      <w:r>
        <w:rPr>
          <w:rFonts w:ascii="Times New Roman" w:eastAsia="Trebuchet MS" w:hAnsi="Times New Roman" w:cs="Times New Roman"/>
          <w:b/>
          <w:sz w:val="24"/>
          <w:szCs w:val="24"/>
        </w:rPr>
        <w:t>: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istanza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per □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inserimento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□ aggiornamento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nella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E7274">
        <w:rPr>
          <w:rFonts w:ascii="Times New Roman" w:eastAsia="Trebuchet MS" w:hAnsi="Times New Roman" w:cs="Times New Roman"/>
          <w:b/>
          <w:sz w:val="24"/>
          <w:szCs w:val="24"/>
        </w:rPr>
        <w:t>LONG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LIST per la </w:t>
      </w:r>
      <w:proofErr w:type="spellStart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>selezione</w:t>
      </w:r>
      <w:proofErr w:type="spellEnd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di </w:t>
      </w:r>
      <w:proofErr w:type="spellStart"/>
      <w:proofErr w:type="gramStart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>collaboratori</w:t>
      </w:r>
      <w:proofErr w:type="spellEnd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>esterni</w:t>
      </w:r>
      <w:proofErr w:type="spellEnd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>nell’ambto</w:t>
      </w:r>
      <w:proofErr w:type="spellEnd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dei</w:t>
      </w:r>
      <w:proofErr w:type="gramEnd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>Progetti</w:t>
      </w:r>
      <w:proofErr w:type="spellEnd"/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SAI</w:t>
      </w:r>
    </w:p>
    <w:p w:rsidR="000E7274" w:rsidRDefault="000E7274"/>
    <w:p w:rsidR="00333178" w:rsidRDefault="00E5055D">
      <w:r>
        <w:t xml:space="preserve">Il/La </w:t>
      </w:r>
      <w:proofErr w:type="spellStart"/>
      <w:r>
        <w:t>sottoscritto</w:t>
      </w:r>
      <w:proofErr w:type="spellEnd"/>
      <w:r>
        <w:t>/a</w:t>
      </w:r>
    </w:p>
    <w:p w:rsidR="00333178" w:rsidRDefault="00E5055D">
      <w:r>
        <w:t>Nome e Cognome: ___________________________________________</w:t>
      </w:r>
    </w:p>
    <w:p w:rsidR="00333178" w:rsidRDefault="00E5055D">
      <w:r>
        <w:t>Nato/a a: ______________________________ il: _______________</w:t>
      </w:r>
    </w:p>
    <w:p w:rsidR="00333178" w:rsidRDefault="00E5055D">
      <w:r>
        <w:t>Residente in: ___________________________________________</w:t>
      </w:r>
    </w:p>
    <w:p w:rsidR="00333178" w:rsidRDefault="00E5055D">
      <w:r>
        <w:t>CAP: ___________ Comune: _______________________________</w:t>
      </w:r>
    </w:p>
    <w:p w:rsidR="00333178" w:rsidRDefault="00E5055D">
      <w:r>
        <w:t>Codice Fiscale: ___________________________________________</w:t>
      </w:r>
    </w:p>
    <w:p w:rsidR="00333178" w:rsidRDefault="00E5055D">
      <w:r>
        <w:t>Telefono: ___________________ Email: ___________________________</w:t>
      </w:r>
    </w:p>
    <w:p w:rsidR="00333178" w:rsidRDefault="00E5055D">
      <w:r>
        <w:br/>
        <w:t>CHIEDE</w:t>
      </w:r>
    </w:p>
    <w:p w:rsidR="00333178" w:rsidRDefault="00E5055D">
      <w:r>
        <w:t>di essere inserito/a nella Long List di professionisti esterni per il/i seguente/i profilo/i professionale/i (barrare una o più caselle):</w:t>
      </w:r>
    </w:p>
    <w:p w:rsidR="00333178" w:rsidRDefault="00E5055D">
      <w:r>
        <w:t>☐ Operatore/trice sociale</w:t>
      </w:r>
    </w:p>
    <w:p w:rsidR="00333178" w:rsidRDefault="00E5055D">
      <w:r>
        <w:t>☐ Assistente sociale</w:t>
      </w:r>
    </w:p>
    <w:p w:rsidR="00333178" w:rsidRDefault="00E5055D">
      <w:r>
        <w:t>☐ Psicologo/a – Psicoterapeuta</w:t>
      </w:r>
    </w:p>
    <w:p w:rsidR="00333178" w:rsidRDefault="00E5055D">
      <w:r>
        <w:t>☐ Mediatore linguistico-culturale (specificare le lingue: _______________________)</w:t>
      </w:r>
    </w:p>
    <w:p w:rsidR="00333178" w:rsidRDefault="00E5055D">
      <w:r>
        <w:lastRenderedPageBreak/>
        <w:t>☐ Insegnante di italiano L2</w:t>
      </w:r>
    </w:p>
    <w:p w:rsidR="00333178" w:rsidRDefault="00E5055D">
      <w:r>
        <w:t>☐ Orientatore al lavoro</w:t>
      </w:r>
    </w:p>
    <w:p w:rsidR="00333178" w:rsidRDefault="00E5055D">
      <w:r>
        <w:t>☐ Esperto/a legale (immigrazione, diritto d’asilo)</w:t>
      </w:r>
    </w:p>
    <w:p w:rsidR="00333178" w:rsidRDefault="00E5055D">
      <w:r>
        <w:t>☐ Coordinatore/trice di progetto</w:t>
      </w:r>
    </w:p>
    <w:p w:rsidR="00333178" w:rsidRDefault="00E5055D">
      <w:r>
        <w:t>☐ Esperto/a in rendicontazione e gestione amministrativa</w:t>
      </w:r>
    </w:p>
    <w:p w:rsidR="00333178" w:rsidRDefault="00E5055D">
      <w:r>
        <w:t>☐ Formatore/trice</w:t>
      </w:r>
    </w:p>
    <w:p w:rsidR="00333178" w:rsidRDefault="00E5055D">
      <w:r>
        <w:t>☐ Comunicatore sociale / Esperto in advocacy</w:t>
      </w:r>
    </w:p>
    <w:p w:rsidR="00333178" w:rsidRDefault="00E5055D">
      <w:r>
        <w:t>☐ Educatore/trice professionale</w:t>
      </w:r>
    </w:p>
    <w:p w:rsidR="00333178" w:rsidRDefault="00E5055D">
      <w:r>
        <w:t xml:space="preserve">☐ </w:t>
      </w:r>
      <w:proofErr w:type="spellStart"/>
      <w:r>
        <w:t>Supervisore</w:t>
      </w:r>
      <w:proofErr w:type="spellEnd"/>
      <w:r>
        <w:t xml:space="preserve"> di </w:t>
      </w:r>
      <w:proofErr w:type="spellStart"/>
      <w:r>
        <w:t>équipe</w:t>
      </w:r>
      <w:proofErr w:type="spellEnd"/>
      <w:r>
        <w:t xml:space="preserve"> socio-</w:t>
      </w:r>
      <w:proofErr w:type="spellStart"/>
      <w:r>
        <w:t>educativa</w:t>
      </w:r>
      <w:proofErr w:type="spellEnd"/>
      <w:r>
        <w:t xml:space="preserve"> / </w:t>
      </w:r>
      <w:proofErr w:type="spellStart"/>
      <w:r>
        <w:t>multidisciplinare</w:t>
      </w:r>
      <w:proofErr w:type="spellEnd"/>
    </w:p>
    <w:p w:rsidR="00E5055D" w:rsidRDefault="00E5055D" w:rsidP="00E5055D">
      <w:r>
        <w:t xml:space="preserve">☐ </w:t>
      </w:r>
      <w:proofErr w:type="spellStart"/>
      <w:r>
        <w:t>Manutentore</w:t>
      </w:r>
      <w:proofErr w:type="spellEnd"/>
      <w:r>
        <w:t>/trice</w:t>
      </w:r>
    </w:p>
    <w:p w:rsidR="00333178" w:rsidRDefault="00E5055D">
      <w:r>
        <w:br/>
        <w:t>DICHIARA, ai sensi degli artt. 46 e 47 del D.P.R. 445/2000 e consapevole delle sanzioni penali previste in caso di dichiarazioni false o mendaci:</w:t>
      </w:r>
    </w:p>
    <w:p w:rsidR="00333178" w:rsidRDefault="00E5055D">
      <w:r>
        <w:t>- di essere in possesso dei requisiti richiesti per il/i profilo/i selezionato/i come da Avviso pubblico;</w:t>
      </w:r>
    </w:p>
    <w:p w:rsidR="00333178" w:rsidRDefault="00E5055D">
      <w:r>
        <w:t>- di possedere titolo di studio, esperienza e competenze richieste per il/i profilo/i selezionato/i;</w:t>
      </w:r>
    </w:p>
    <w:p w:rsidR="00333178" w:rsidRDefault="00E5055D">
      <w:r>
        <w:t>- di aver preso visione dell’Avviso e di accettarne integralmente i contenuti;</w:t>
      </w:r>
    </w:p>
    <w:p w:rsidR="00333178" w:rsidRDefault="00E5055D">
      <w:r>
        <w:t>- di autorizzare il trattamento dei propri dati personali ai sensi del Regolamento UE 2016/679 (GDPR);</w:t>
      </w:r>
    </w:p>
    <w:p w:rsidR="00333178" w:rsidRDefault="00E5055D">
      <w:r>
        <w:t>- che tutte le informazioni contenute nel CV e nei documenti allegati sono veritiere.</w:t>
      </w:r>
    </w:p>
    <w:p w:rsidR="00333178" w:rsidRDefault="00E5055D">
      <w:r>
        <w:br/>
        <w:t>Allega alla presente:</w:t>
      </w:r>
    </w:p>
    <w:p w:rsidR="00333178" w:rsidRDefault="00E5055D">
      <w:r>
        <w:t>☐ Curriculum Vitae firmato in formato europeo</w:t>
      </w:r>
    </w:p>
    <w:p w:rsidR="00333178" w:rsidRDefault="00E5055D">
      <w:r>
        <w:t xml:space="preserve">☐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 w:rsidR="000E7274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r w:rsidR="000E7274" w:rsidRPr="000E7274">
        <w:t xml:space="preserve">o </w:t>
      </w:r>
      <w:proofErr w:type="gramStart"/>
      <w:r w:rsidR="000E7274" w:rsidRPr="000E7274">
        <w:t>del</w:t>
      </w:r>
      <w:proofErr w:type="gramEnd"/>
      <w:r w:rsidR="000E7274" w:rsidRPr="000E7274">
        <w:t xml:space="preserve"> </w:t>
      </w:r>
      <w:proofErr w:type="spellStart"/>
      <w:r w:rsidR="000E7274" w:rsidRPr="000E7274">
        <w:t>permesso</w:t>
      </w:r>
      <w:proofErr w:type="spellEnd"/>
      <w:r w:rsidR="000E7274" w:rsidRPr="000E7274">
        <w:t xml:space="preserve"> di </w:t>
      </w:r>
      <w:proofErr w:type="spellStart"/>
      <w:r w:rsidR="000E7274" w:rsidRPr="000E7274">
        <w:t>soggiorno</w:t>
      </w:r>
      <w:proofErr w:type="spellEnd"/>
      <w:r w:rsidR="000E7274" w:rsidRPr="000E7274">
        <w:t xml:space="preserve"> in </w:t>
      </w:r>
      <w:proofErr w:type="spellStart"/>
      <w:r w:rsidR="000E7274" w:rsidRPr="000E7274">
        <w:t>corso</w:t>
      </w:r>
      <w:proofErr w:type="spellEnd"/>
      <w:r w:rsidR="000E7274" w:rsidRPr="000E7274">
        <w:t xml:space="preserve"> di </w:t>
      </w:r>
      <w:proofErr w:type="spellStart"/>
      <w:r w:rsidR="000E7274" w:rsidRPr="000E7274">
        <w:t>validità</w:t>
      </w:r>
      <w:proofErr w:type="spellEnd"/>
      <w:r w:rsidR="000E7274" w:rsidRPr="000E7274">
        <w:t xml:space="preserve"> (per </w:t>
      </w:r>
      <w:proofErr w:type="spellStart"/>
      <w:r w:rsidR="000E7274" w:rsidRPr="000E7274">
        <w:t>i</w:t>
      </w:r>
      <w:proofErr w:type="spellEnd"/>
      <w:r w:rsidR="000E7274" w:rsidRPr="000E7274">
        <w:t xml:space="preserve"> </w:t>
      </w:r>
      <w:proofErr w:type="spellStart"/>
      <w:r w:rsidR="000E7274" w:rsidRPr="000E7274">
        <w:t>cittadini</w:t>
      </w:r>
      <w:proofErr w:type="spellEnd"/>
      <w:r w:rsidR="000E7274" w:rsidRPr="000E7274">
        <w:t xml:space="preserve"> extra UE).</w:t>
      </w:r>
    </w:p>
    <w:p w:rsidR="00333178" w:rsidRDefault="00E5055D">
      <w:r>
        <w:t xml:space="preserve">☐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</w:t>
      </w:r>
      <w:proofErr w:type="spellStart"/>
      <w:r>
        <w:t>firmata</w:t>
      </w:r>
      <w:proofErr w:type="spellEnd"/>
    </w:p>
    <w:p w:rsidR="00333178" w:rsidRDefault="00E5055D">
      <w:r>
        <w:br/>
      </w:r>
      <w:proofErr w:type="spellStart"/>
      <w:r>
        <w:t>Luogo</w:t>
      </w:r>
      <w:proofErr w:type="spellEnd"/>
      <w:r>
        <w:t xml:space="preserve"> e data: ____________________________</w:t>
      </w:r>
      <w:r w:rsidR="000E7274">
        <w:t xml:space="preserve">                                </w:t>
      </w:r>
      <w:r>
        <w:t>Firma: _________________________________</w:t>
      </w:r>
    </w:p>
    <w:sectPr w:rsidR="003331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72EA"/>
    <w:rsid w:val="000E7274"/>
    <w:rsid w:val="0015074B"/>
    <w:rsid w:val="001C1C2B"/>
    <w:rsid w:val="0029639D"/>
    <w:rsid w:val="00326F90"/>
    <w:rsid w:val="00333178"/>
    <w:rsid w:val="00AA1D8D"/>
    <w:rsid w:val="00B47730"/>
    <w:rsid w:val="00CB0664"/>
    <w:rsid w:val="00E505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6665EF5-7FC8-4938-B7E8-0FF1A4E3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semiHidden/>
    <w:unhideWhenUsed/>
    <w:rsid w:val="000E7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FCEE3-DE56-4707-9041-5E7EDE25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Melania Gasparroni</cp:lastModifiedBy>
  <cp:revision>2</cp:revision>
  <dcterms:created xsi:type="dcterms:W3CDTF">2025-09-15T07:45:00Z</dcterms:created>
  <dcterms:modified xsi:type="dcterms:W3CDTF">2025-09-15T07:45:00Z</dcterms:modified>
  <cp:category/>
</cp:coreProperties>
</file>